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C68E" w14:textId="3DBFE12D" w:rsidR="007D564D" w:rsidRPr="009E2E1E" w:rsidRDefault="00A440D3" w:rsidP="007D564D">
      <w:pPr>
        <w:pStyle w:val="Title"/>
        <w:ind w:left="142"/>
        <w:rPr>
          <w:rFonts w:cs="Calibri"/>
          <w:b/>
          <w:bCs/>
          <w:sz w:val="30"/>
          <w:szCs w:val="30"/>
        </w:rPr>
      </w:pPr>
      <w:r w:rsidRPr="009E2E1E">
        <w:rPr>
          <w:rFonts w:cs="Calibri"/>
          <w:b/>
          <w:bCs/>
          <w:sz w:val="30"/>
          <w:szCs w:val="30"/>
        </w:rPr>
        <w:t>Marie Sklodowska-Curie Actions Postdoctoral Fellowship</w:t>
      </w:r>
      <w:r w:rsidR="009E2E1E">
        <w:rPr>
          <w:rFonts w:cs="Calibri"/>
          <w:b/>
          <w:bCs/>
          <w:sz w:val="30"/>
          <w:szCs w:val="30"/>
        </w:rPr>
        <w:t xml:space="preserve"> 2026</w:t>
      </w:r>
    </w:p>
    <w:p w14:paraId="49E23F5F" w14:textId="68AC9CA4" w:rsidR="003619CF" w:rsidRPr="009E2E1E" w:rsidRDefault="007D564D" w:rsidP="007D564D">
      <w:pPr>
        <w:pStyle w:val="Title"/>
        <w:ind w:left="142"/>
        <w:rPr>
          <w:rFonts w:cs="Calibri"/>
          <w:b/>
          <w:bCs/>
          <w:sz w:val="30"/>
          <w:szCs w:val="30"/>
        </w:rPr>
      </w:pPr>
      <w:r w:rsidRPr="009E2E1E">
        <w:rPr>
          <w:rFonts w:cs="Calibri"/>
          <w:b/>
          <w:bCs/>
          <w:sz w:val="30"/>
          <w:szCs w:val="30"/>
        </w:rPr>
        <w:t>Oxford Physics Expression of Interest (EOI) Form</w:t>
      </w:r>
    </w:p>
    <w:p w14:paraId="201D1D47" w14:textId="04BE11FD" w:rsidR="00864D21" w:rsidRPr="009E2E1E" w:rsidRDefault="00864D21" w:rsidP="00864D21">
      <w:pPr>
        <w:rPr>
          <w:color w:val="EE0000"/>
        </w:rPr>
      </w:pPr>
      <w:r w:rsidRPr="009E2E1E">
        <w:rPr>
          <w:b/>
          <w:bCs/>
          <w:color w:val="EE0000"/>
        </w:rPr>
        <w:t>Oxford Physics EOI deadline:</w:t>
      </w:r>
      <w:r w:rsidRPr="009E2E1E">
        <w:rPr>
          <w:color w:val="EE0000"/>
        </w:rPr>
        <w:t xml:space="preserve"> </w:t>
      </w:r>
      <w:r w:rsidR="00A440D3" w:rsidRPr="009E2E1E">
        <w:rPr>
          <w:color w:val="EE0000"/>
        </w:rPr>
        <w:t>16</w:t>
      </w:r>
      <w:r w:rsidRPr="009E2E1E">
        <w:rPr>
          <w:color w:val="EE0000"/>
        </w:rPr>
        <w:t xml:space="preserve"> </w:t>
      </w:r>
      <w:r w:rsidR="00A440D3" w:rsidRPr="009E2E1E">
        <w:rPr>
          <w:color w:val="EE0000"/>
        </w:rPr>
        <w:t>June</w:t>
      </w:r>
      <w:r w:rsidRPr="009E2E1E">
        <w:rPr>
          <w:color w:val="EE0000"/>
        </w:rPr>
        <w:t xml:space="preserve"> 202</w:t>
      </w:r>
      <w:r w:rsidR="00A440D3" w:rsidRPr="009E2E1E">
        <w:rPr>
          <w:color w:val="EE0000"/>
        </w:rPr>
        <w:t>6</w:t>
      </w:r>
      <w:r w:rsidRPr="009E2E1E">
        <w:rPr>
          <w:color w:val="EE0000"/>
        </w:rPr>
        <w:t>, midday</w:t>
      </w:r>
    </w:p>
    <w:p w14:paraId="7DD4077D" w14:textId="77777777" w:rsidR="0045772D" w:rsidRPr="009E2E1E" w:rsidRDefault="0045772D" w:rsidP="00044170">
      <w:pPr>
        <w:rPr>
          <w:rFonts w:cs="Calibri"/>
          <w:b/>
          <w:bCs/>
        </w:rPr>
      </w:pPr>
    </w:p>
    <w:p w14:paraId="48667CFC" w14:textId="0FB71602" w:rsidR="00044170" w:rsidRPr="009E2E1E" w:rsidRDefault="00000000" w:rsidP="00044170">
      <w:pPr>
        <w:rPr>
          <w:rFonts w:cs="Calibri"/>
        </w:rPr>
      </w:pPr>
      <w:r w:rsidRPr="009E2E1E">
        <w:rPr>
          <w:rFonts w:cs="Calibri"/>
          <w:b/>
          <w:bCs/>
        </w:rPr>
        <w:t>Instructions</w:t>
      </w:r>
      <w:r w:rsidRPr="009E2E1E">
        <w:rPr>
          <w:rFonts w:cs="Calibri"/>
        </w:rPr>
        <w:t>:</w:t>
      </w:r>
    </w:p>
    <w:p w14:paraId="154A2A94" w14:textId="3ADAD225" w:rsidR="00E45EDE" w:rsidRPr="009E2E1E" w:rsidRDefault="00E45EDE" w:rsidP="009E2E1E">
      <w:pPr>
        <w:pStyle w:val="ListParagraph"/>
        <w:numPr>
          <w:ilvl w:val="0"/>
          <w:numId w:val="13"/>
        </w:numPr>
        <w:spacing w:after="240" w:line="276" w:lineRule="auto"/>
        <w:ind w:left="714" w:hanging="357"/>
        <w:contextualSpacing w:val="0"/>
        <w:rPr>
          <w:rFonts w:cstheme="majorHAnsi"/>
        </w:rPr>
      </w:pPr>
      <w:r w:rsidRPr="009E2E1E">
        <w:rPr>
          <w:rFonts w:cstheme="majorHAnsi"/>
        </w:rPr>
        <w:t>Complete this form use the spaces provided for each question</w:t>
      </w:r>
      <w:r w:rsidR="0045772D" w:rsidRPr="009E2E1E">
        <w:rPr>
          <w:rFonts w:cstheme="majorHAnsi"/>
        </w:rPr>
        <w:t>.</w:t>
      </w:r>
    </w:p>
    <w:p w14:paraId="736CFF76" w14:textId="23ADBFE5" w:rsidR="00864D21" w:rsidRPr="009E2E1E" w:rsidRDefault="00E45EDE" w:rsidP="009E2E1E">
      <w:pPr>
        <w:pStyle w:val="ListParagraph"/>
        <w:numPr>
          <w:ilvl w:val="0"/>
          <w:numId w:val="13"/>
        </w:numPr>
        <w:spacing w:after="240" w:line="276" w:lineRule="auto"/>
        <w:ind w:left="714" w:hanging="357"/>
        <w:contextualSpacing w:val="0"/>
        <w:rPr>
          <w:rFonts w:cstheme="majorHAnsi"/>
        </w:rPr>
      </w:pPr>
      <w:r w:rsidRPr="009E2E1E">
        <w:rPr>
          <w:rFonts w:cstheme="majorHAnsi"/>
          <w:color w:val="0B0C0C"/>
          <w:shd w:val="clear" w:color="auto" w:fill="FFFFFF"/>
        </w:rPr>
        <w:t>For the file name, use “</w:t>
      </w:r>
      <w:r w:rsidR="00A440D3" w:rsidRPr="009E2E1E">
        <w:rPr>
          <w:rFonts w:cstheme="majorHAnsi"/>
          <w:color w:val="0B0C0C"/>
          <w:shd w:val="clear" w:color="auto" w:fill="FFFFFF"/>
        </w:rPr>
        <w:t>MSCA PF</w:t>
      </w:r>
      <w:r w:rsidRPr="009E2E1E">
        <w:rPr>
          <w:rFonts w:cstheme="majorHAnsi"/>
          <w:color w:val="0B0C0C"/>
          <w:shd w:val="clear" w:color="auto" w:fill="FFFFFF"/>
        </w:rPr>
        <w:t xml:space="preserve"> EOI 202</w:t>
      </w:r>
      <w:r w:rsidR="00A440D3" w:rsidRPr="009E2E1E">
        <w:rPr>
          <w:rFonts w:cstheme="majorHAnsi"/>
          <w:color w:val="0B0C0C"/>
          <w:shd w:val="clear" w:color="auto" w:fill="FFFFFF"/>
        </w:rPr>
        <w:t>6</w:t>
      </w:r>
      <w:r w:rsidRPr="009E2E1E">
        <w:rPr>
          <w:rFonts w:cstheme="majorHAnsi"/>
          <w:color w:val="0B0C0C"/>
          <w:shd w:val="clear" w:color="auto" w:fill="FFFFFF"/>
        </w:rPr>
        <w:t>”, followed by your last name.</w:t>
      </w:r>
    </w:p>
    <w:p w14:paraId="3F6B7821" w14:textId="5C4B3FF9" w:rsidR="00044170" w:rsidRPr="009E2E1E" w:rsidRDefault="00555DBC" w:rsidP="009E2E1E">
      <w:pPr>
        <w:pStyle w:val="ListParagraph"/>
        <w:numPr>
          <w:ilvl w:val="0"/>
          <w:numId w:val="13"/>
        </w:numPr>
        <w:spacing w:after="240" w:line="276" w:lineRule="auto"/>
        <w:ind w:left="714" w:hanging="357"/>
        <w:contextualSpacing w:val="0"/>
        <w:rPr>
          <w:rFonts w:cstheme="majorHAnsi"/>
        </w:rPr>
      </w:pPr>
      <w:r w:rsidRPr="009E2E1E">
        <w:rPr>
          <w:rFonts w:cstheme="majorHAnsi"/>
        </w:rPr>
        <w:t>Submit t</w:t>
      </w:r>
      <w:r w:rsidR="00864D21" w:rsidRPr="009E2E1E">
        <w:rPr>
          <w:rFonts w:cstheme="majorHAnsi"/>
        </w:rPr>
        <w:t>he completed for</w:t>
      </w:r>
      <w:r w:rsidR="00E45EDE" w:rsidRPr="009E2E1E">
        <w:rPr>
          <w:rFonts w:cstheme="majorHAnsi"/>
        </w:rPr>
        <w:t>m</w:t>
      </w:r>
      <w:r w:rsidR="00864D21" w:rsidRPr="009E2E1E">
        <w:rPr>
          <w:rFonts w:cstheme="majorHAnsi"/>
        </w:rPr>
        <w:t>,</w:t>
      </w:r>
      <w:r w:rsidRPr="009E2E1E">
        <w:rPr>
          <w:rFonts w:cstheme="majorHAnsi"/>
        </w:rPr>
        <w:t xml:space="preserve"> </w:t>
      </w:r>
      <w:r w:rsidR="00864D21" w:rsidRPr="009E2E1E">
        <w:rPr>
          <w:rFonts w:cstheme="majorHAnsi"/>
        </w:rPr>
        <w:t xml:space="preserve">together with a </w:t>
      </w:r>
      <w:r w:rsidRPr="009E2E1E">
        <w:rPr>
          <w:rFonts w:cstheme="majorHAnsi"/>
        </w:rPr>
        <w:t xml:space="preserve">single </w:t>
      </w:r>
      <w:r w:rsidR="00864D21" w:rsidRPr="009E2E1E">
        <w:rPr>
          <w:rFonts w:cstheme="majorHAnsi"/>
        </w:rPr>
        <w:t xml:space="preserve">2-page </w:t>
      </w:r>
      <w:r w:rsidR="00EE746F" w:rsidRPr="009E2E1E">
        <w:rPr>
          <w:rFonts w:cstheme="majorHAnsi"/>
        </w:rPr>
        <w:t>document containing you</w:t>
      </w:r>
      <w:r w:rsidRPr="009E2E1E">
        <w:rPr>
          <w:rFonts w:cstheme="majorHAnsi"/>
        </w:rPr>
        <w:t>r</w:t>
      </w:r>
      <w:r w:rsidR="00EE746F" w:rsidRPr="009E2E1E">
        <w:rPr>
          <w:rFonts w:cstheme="majorHAnsi"/>
        </w:rPr>
        <w:t xml:space="preserve"> </w:t>
      </w:r>
      <w:r w:rsidRPr="009E2E1E">
        <w:rPr>
          <w:rFonts w:cstheme="majorHAnsi"/>
        </w:rPr>
        <w:t>a</w:t>
      </w:r>
      <w:r w:rsidR="00864D21" w:rsidRPr="009E2E1E">
        <w:rPr>
          <w:rFonts w:cstheme="majorHAnsi"/>
        </w:rPr>
        <w:t>cademic CV and Outputs</w:t>
      </w:r>
      <w:r w:rsidR="00E45EDE" w:rsidRPr="009E2E1E">
        <w:rPr>
          <w:rFonts w:cstheme="majorHAnsi"/>
        </w:rPr>
        <w:t xml:space="preserve"> list</w:t>
      </w:r>
      <w:r w:rsidR="00864D21" w:rsidRPr="009E2E1E">
        <w:rPr>
          <w:rFonts w:cstheme="majorHAnsi"/>
        </w:rPr>
        <w:t xml:space="preserve">, </w:t>
      </w:r>
      <w:r w:rsidRPr="009E2E1E">
        <w:rPr>
          <w:rFonts w:cstheme="majorHAnsi"/>
        </w:rPr>
        <w:t xml:space="preserve">to </w:t>
      </w:r>
      <w:hyperlink r:id="rId8" w:history="1">
        <w:r w:rsidR="007D564D" w:rsidRPr="009E2E1E">
          <w:rPr>
            <w:rStyle w:val="Hyperlink"/>
            <w:rFonts w:cstheme="majorHAnsi"/>
          </w:rPr>
          <w:t>fellowships@physics.ox.ac.uk</w:t>
        </w:r>
      </w:hyperlink>
      <w:r w:rsidR="007D564D" w:rsidRPr="009E2E1E">
        <w:rPr>
          <w:rFonts w:cstheme="majorHAnsi"/>
        </w:rPr>
        <w:t xml:space="preserve"> </w:t>
      </w:r>
      <w:r w:rsidR="00E63304" w:rsidRPr="009E2E1E">
        <w:rPr>
          <w:rFonts w:cstheme="majorHAnsi"/>
        </w:rPr>
        <w:t>before the internal EOI deadline</w:t>
      </w:r>
    </w:p>
    <w:p w14:paraId="65D9C227" w14:textId="77777777" w:rsidR="00044170" w:rsidRPr="009E2E1E" w:rsidRDefault="00000000" w:rsidP="009E2E1E">
      <w:pPr>
        <w:pStyle w:val="ListParagraph"/>
        <w:numPr>
          <w:ilvl w:val="0"/>
          <w:numId w:val="13"/>
        </w:numPr>
        <w:spacing w:after="240" w:line="276" w:lineRule="auto"/>
        <w:ind w:left="714" w:hanging="357"/>
        <w:contextualSpacing w:val="0"/>
        <w:rPr>
          <w:rFonts w:cstheme="majorHAnsi"/>
        </w:rPr>
      </w:pPr>
      <w:r w:rsidRPr="009E2E1E">
        <w:rPr>
          <w:rFonts w:cstheme="majorHAnsi"/>
        </w:rPr>
        <w:t xml:space="preserve">CC your Oxford Physics sponsor when submitting. </w:t>
      </w:r>
      <w:r w:rsidRPr="009E2E1E">
        <w:rPr>
          <w:rFonts w:cstheme="majorHAnsi"/>
          <w:b/>
          <w:bCs/>
        </w:rPr>
        <w:t>Your EOI will not be considered without your sponsor copied</w:t>
      </w:r>
      <w:r w:rsidR="00044170" w:rsidRPr="009E2E1E">
        <w:rPr>
          <w:rFonts w:cstheme="majorHAnsi"/>
          <w:b/>
          <w:bCs/>
        </w:rPr>
        <w:t xml:space="preserve"> into your submission email</w:t>
      </w:r>
    </w:p>
    <w:p w14:paraId="1C1614E9" w14:textId="77777777" w:rsidR="0045772D" w:rsidRPr="009E2E1E" w:rsidRDefault="0045772D">
      <w:pPr>
        <w:rPr>
          <w:rFonts w:cs="Calibri"/>
          <w:i/>
          <w:iCs/>
        </w:rPr>
      </w:pPr>
    </w:p>
    <w:p w14:paraId="12C2E0D4" w14:textId="77BCABC1" w:rsidR="00044170" w:rsidRPr="009E2E1E" w:rsidRDefault="00044170">
      <w:pPr>
        <w:rPr>
          <w:rFonts w:cs="Calibri"/>
          <w:i/>
          <w:iCs/>
        </w:rPr>
      </w:pPr>
      <w:r w:rsidRPr="009E2E1E">
        <w:rPr>
          <w:rFonts w:cs="Calibri"/>
          <w:i/>
          <w:iCs/>
        </w:rPr>
        <w:t xml:space="preserve">If you are unable to access the Word template, please contact </w:t>
      </w:r>
      <w:r w:rsidR="00E63304" w:rsidRPr="009E2E1E">
        <w:rPr>
          <w:rFonts w:cs="Calibri"/>
          <w:i/>
          <w:iCs/>
        </w:rPr>
        <w:t xml:space="preserve">the </w:t>
      </w:r>
      <w:r w:rsidR="00864D21" w:rsidRPr="009E2E1E">
        <w:rPr>
          <w:rFonts w:cs="Calibri"/>
          <w:i/>
          <w:iCs/>
        </w:rPr>
        <w:t>F</w:t>
      </w:r>
      <w:r w:rsidR="00E63304" w:rsidRPr="009E2E1E">
        <w:rPr>
          <w:rFonts w:cs="Calibri"/>
          <w:i/>
          <w:iCs/>
        </w:rPr>
        <w:t xml:space="preserve">ellowships team, </w:t>
      </w:r>
      <w:r w:rsidRPr="009E2E1E">
        <w:rPr>
          <w:rFonts w:cs="Calibri"/>
          <w:i/>
          <w:iCs/>
        </w:rPr>
        <w:t>and we will provide an alternative format.</w:t>
      </w:r>
    </w:p>
    <w:p w14:paraId="06F9B0BF" w14:textId="77777777" w:rsidR="003619CF" w:rsidRPr="009E2E1E" w:rsidRDefault="00000000">
      <w:pPr>
        <w:pStyle w:val="Heading1"/>
        <w:rPr>
          <w:rFonts w:cs="Calibri"/>
          <w:sz w:val="24"/>
          <w:szCs w:val="24"/>
        </w:rPr>
      </w:pPr>
      <w:r w:rsidRPr="009E2E1E">
        <w:rPr>
          <w:rFonts w:cs="Calibri"/>
          <w:sz w:val="24"/>
          <w:szCs w:val="24"/>
        </w:rPr>
        <w:t>Section A. Applicant Information</w:t>
      </w:r>
    </w:p>
    <w:tbl>
      <w:tblPr>
        <w:tblStyle w:val="TableGrid"/>
        <w:tblW w:w="0" w:type="auto"/>
        <w:tblLook w:val="04A0" w:firstRow="1" w:lastRow="0" w:firstColumn="1" w:lastColumn="0" w:noHBand="0" w:noVBand="1"/>
      </w:tblPr>
      <w:tblGrid>
        <w:gridCol w:w="4106"/>
        <w:gridCol w:w="5925"/>
      </w:tblGrid>
      <w:tr w:rsidR="003619CF" w:rsidRPr="009E2E1E" w14:paraId="28E13C50" w14:textId="77777777" w:rsidTr="00E8639A">
        <w:trPr>
          <w:trHeight w:val="567"/>
        </w:trPr>
        <w:tc>
          <w:tcPr>
            <w:tcW w:w="4106" w:type="dxa"/>
            <w:shd w:val="clear" w:color="auto" w:fill="D9D9D9" w:themeFill="background1" w:themeFillShade="D9"/>
            <w:vAlign w:val="center"/>
          </w:tcPr>
          <w:p w14:paraId="33FE56CB" w14:textId="77777777" w:rsidR="003619CF" w:rsidRPr="009E2E1E" w:rsidRDefault="00000000" w:rsidP="00E8639A">
            <w:pPr>
              <w:rPr>
                <w:rFonts w:cs="Calibri"/>
                <w:b/>
                <w:bCs/>
              </w:rPr>
            </w:pPr>
            <w:r w:rsidRPr="009E2E1E">
              <w:rPr>
                <w:rFonts w:cs="Calibri"/>
                <w:b/>
                <w:bCs/>
              </w:rPr>
              <w:t>Question</w:t>
            </w:r>
          </w:p>
        </w:tc>
        <w:tc>
          <w:tcPr>
            <w:tcW w:w="5925" w:type="dxa"/>
            <w:shd w:val="clear" w:color="auto" w:fill="D9D9D9" w:themeFill="background1" w:themeFillShade="D9"/>
            <w:vAlign w:val="center"/>
          </w:tcPr>
          <w:p w14:paraId="3F54878F" w14:textId="77777777" w:rsidR="003619CF" w:rsidRPr="009E2E1E" w:rsidRDefault="00000000" w:rsidP="00E8639A">
            <w:pPr>
              <w:rPr>
                <w:rFonts w:cs="Calibri"/>
                <w:b/>
                <w:bCs/>
              </w:rPr>
            </w:pPr>
            <w:r w:rsidRPr="009E2E1E">
              <w:rPr>
                <w:rFonts w:cs="Calibri"/>
                <w:b/>
                <w:bCs/>
              </w:rPr>
              <w:t>Applicant Response</w:t>
            </w:r>
          </w:p>
        </w:tc>
      </w:tr>
      <w:tr w:rsidR="003619CF" w:rsidRPr="009E2E1E" w14:paraId="0251ACB8" w14:textId="77777777" w:rsidTr="00E8639A">
        <w:trPr>
          <w:trHeight w:val="624"/>
        </w:trPr>
        <w:tc>
          <w:tcPr>
            <w:tcW w:w="4106" w:type="dxa"/>
            <w:shd w:val="clear" w:color="auto" w:fill="F2F2F2" w:themeFill="background1" w:themeFillShade="F2"/>
            <w:vAlign w:val="center"/>
          </w:tcPr>
          <w:p w14:paraId="63D387DA" w14:textId="77777777" w:rsidR="003619CF" w:rsidRPr="009E2E1E" w:rsidRDefault="00000000" w:rsidP="00E8639A">
            <w:pPr>
              <w:spacing w:line="360" w:lineRule="auto"/>
              <w:rPr>
                <w:rFonts w:cs="Calibri"/>
                <w:b/>
                <w:bCs/>
              </w:rPr>
            </w:pPr>
            <w:r w:rsidRPr="009E2E1E">
              <w:rPr>
                <w:rFonts w:cs="Calibri"/>
                <w:b/>
                <w:bCs/>
              </w:rPr>
              <w:t>Full Name:</w:t>
            </w:r>
          </w:p>
        </w:tc>
        <w:tc>
          <w:tcPr>
            <w:tcW w:w="5925" w:type="dxa"/>
          </w:tcPr>
          <w:p w14:paraId="450F9847" w14:textId="77777777" w:rsidR="003619CF" w:rsidRPr="009E2E1E" w:rsidRDefault="003619CF" w:rsidP="00E8639A">
            <w:pPr>
              <w:spacing w:line="276" w:lineRule="auto"/>
              <w:rPr>
                <w:rFonts w:cs="Calibri"/>
              </w:rPr>
            </w:pPr>
          </w:p>
        </w:tc>
      </w:tr>
      <w:tr w:rsidR="003619CF" w:rsidRPr="009E2E1E" w14:paraId="7BB926A2" w14:textId="77777777" w:rsidTr="00E8639A">
        <w:trPr>
          <w:trHeight w:val="624"/>
        </w:trPr>
        <w:tc>
          <w:tcPr>
            <w:tcW w:w="4106" w:type="dxa"/>
            <w:shd w:val="clear" w:color="auto" w:fill="F2F2F2" w:themeFill="background1" w:themeFillShade="F2"/>
            <w:vAlign w:val="center"/>
          </w:tcPr>
          <w:p w14:paraId="125BC8EB" w14:textId="77777777" w:rsidR="003619CF" w:rsidRPr="009E2E1E" w:rsidRDefault="00000000" w:rsidP="00E8639A">
            <w:pPr>
              <w:spacing w:line="360" w:lineRule="auto"/>
              <w:rPr>
                <w:rFonts w:cs="Calibri"/>
                <w:b/>
                <w:bCs/>
              </w:rPr>
            </w:pPr>
            <w:r w:rsidRPr="009E2E1E">
              <w:rPr>
                <w:rFonts w:cs="Calibri"/>
                <w:b/>
                <w:bCs/>
              </w:rPr>
              <w:t>Email:</w:t>
            </w:r>
          </w:p>
        </w:tc>
        <w:tc>
          <w:tcPr>
            <w:tcW w:w="5925" w:type="dxa"/>
          </w:tcPr>
          <w:p w14:paraId="66378A15" w14:textId="77777777" w:rsidR="003619CF" w:rsidRPr="009E2E1E" w:rsidRDefault="003619CF" w:rsidP="00E8639A">
            <w:pPr>
              <w:spacing w:line="276" w:lineRule="auto"/>
              <w:rPr>
                <w:rFonts w:cs="Calibri"/>
              </w:rPr>
            </w:pPr>
          </w:p>
        </w:tc>
      </w:tr>
      <w:tr w:rsidR="003619CF" w:rsidRPr="009E2E1E" w14:paraId="7C6D20CD" w14:textId="77777777" w:rsidTr="00E8639A">
        <w:trPr>
          <w:trHeight w:val="624"/>
        </w:trPr>
        <w:tc>
          <w:tcPr>
            <w:tcW w:w="4106" w:type="dxa"/>
            <w:shd w:val="clear" w:color="auto" w:fill="F2F2F2" w:themeFill="background1" w:themeFillShade="F2"/>
            <w:vAlign w:val="center"/>
          </w:tcPr>
          <w:p w14:paraId="090C2159" w14:textId="77777777" w:rsidR="003619CF" w:rsidRPr="009E2E1E" w:rsidRDefault="00000000" w:rsidP="00E8639A">
            <w:pPr>
              <w:spacing w:line="360" w:lineRule="auto"/>
              <w:rPr>
                <w:rFonts w:cs="Calibri"/>
                <w:b/>
                <w:bCs/>
              </w:rPr>
            </w:pPr>
            <w:r w:rsidRPr="009E2E1E">
              <w:rPr>
                <w:rFonts w:cs="Calibri"/>
                <w:b/>
                <w:bCs/>
              </w:rPr>
              <w:t>Current Institution / Department:</w:t>
            </w:r>
          </w:p>
        </w:tc>
        <w:tc>
          <w:tcPr>
            <w:tcW w:w="5925" w:type="dxa"/>
          </w:tcPr>
          <w:p w14:paraId="3167F6A0" w14:textId="77777777" w:rsidR="003619CF" w:rsidRPr="009E2E1E" w:rsidRDefault="003619CF" w:rsidP="00E8639A">
            <w:pPr>
              <w:spacing w:line="276" w:lineRule="auto"/>
              <w:rPr>
                <w:rFonts w:cs="Calibri"/>
              </w:rPr>
            </w:pPr>
          </w:p>
        </w:tc>
      </w:tr>
      <w:tr w:rsidR="003619CF" w:rsidRPr="009E2E1E" w14:paraId="62AC4EDC" w14:textId="77777777" w:rsidTr="00E8639A">
        <w:trPr>
          <w:trHeight w:val="624"/>
        </w:trPr>
        <w:tc>
          <w:tcPr>
            <w:tcW w:w="4106" w:type="dxa"/>
            <w:shd w:val="clear" w:color="auto" w:fill="F2F2F2" w:themeFill="background1" w:themeFillShade="F2"/>
            <w:vAlign w:val="center"/>
          </w:tcPr>
          <w:p w14:paraId="01906006" w14:textId="77777777" w:rsidR="003619CF" w:rsidRPr="009E2E1E" w:rsidRDefault="00000000" w:rsidP="00E8639A">
            <w:pPr>
              <w:spacing w:line="360" w:lineRule="auto"/>
              <w:rPr>
                <w:rFonts w:cs="Calibri"/>
                <w:b/>
                <w:bCs/>
              </w:rPr>
            </w:pPr>
            <w:r w:rsidRPr="009E2E1E">
              <w:rPr>
                <w:rFonts w:cs="Calibri"/>
                <w:b/>
                <w:bCs/>
              </w:rPr>
              <w:t>Current Role / Position:</w:t>
            </w:r>
          </w:p>
        </w:tc>
        <w:tc>
          <w:tcPr>
            <w:tcW w:w="5925" w:type="dxa"/>
          </w:tcPr>
          <w:p w14:paraId="1AC069EC" w14:textId="77777777" w:rsidR="003619CF" w:rsidRPr="009E2E1E" w:rsidRDefault="003619CF" w:rsidP="00E8639A">
            <w:pPr>
              <w:spacing w:line="276" w:lineRule="auto"/>
              <w:rPr>
                <w:rFonts w:cs="Calibri"/>
              </w:rPr>
            </w:pPr>
          </w:p>
        </w:tc>
      </w:tr>
      <w:tr w:rsidR="003619CF" w:rsidRPr="009E2E1E" w14:paraId="60B37B84" w14:textId="77777777" w:rsidTr="00E8639A">
        <w:trPr>
          <w:trHeight w:val="624"/>
        </w:trPr>
        <w:tc>
          <w:tcPr>
            <w:tcW w:w="4106" w:type="dxa"/>
            <w:shd w:val="clear" w:color="auto" w:fill="F2F2F2" w:themeFill="background1" w:themeFillShade="F2"/>
            <w:vAlign w:val="center"/>
          </w:tcPr>
          <w:p w14:paraId="42111EC6" w14:textId="6D36B936" w:rsidR="00044170" w:rsidRPr="009E2E1E" w:rsidRDefault="00000000" w:rsidP="00E8639A">
            <w:pPr>
              <w:spacing w:line="360" w:lineRule="auto"/>
              <w:rPr>
                <w:rFonts w:cs="Calibri"/>
                <w:b/>
                <w:bCs/>
              </w:rPr>
            </w:pPr>
            <w:r w:rsidRPr="009E2E1E">
              <w:rPr>
                <w:rFonts w:cs="Calibri"/>
                <w:b/>
                <w:bCs/>
              </w:rPr>
              <w:t xml:space="preserve">PhD </w:t>
            </w:r>
            <w:r w:rsidR="00044170" w:rsidRPr="009E2E1E">
              <w:rPr>
                <w:rFonts w:cs="Calibri"/>
                <w:b/>
                <w:bCs/>
              </w:rPr>
              <w:t>viva date:</w:t>
            </w:r>
          </w:p>
          <w:p w14:paraId="075A483F" w14:textId="0A04978D" w:rsidR="003619CF" w:rsidRPr="009E2E1E" w:rsidRDefault="00044170" w:rsidP="00E8639A">
            <w:pPr>
              <w:spacing w:line="360" w:lineRule="auto"/>
              <w:rPr>
                <w:rFonts w:cs="Calibri"/>
                <w:i/>
                <w:iCs/>
              </w:rPr>
            </w:pPr>
            <w:r w:rsidRPr="009E2E1E">
              <w:rPr>
                <w:rFonts w:cs="Calibri"/>
                <w:i/>
                <w:iCs/>
              </w:rPr>
              <w:t>If your PhD has not yet been awarded, please give an anticipated date</w:t>
            </w:r>
          </w:p>
        </w:tc>
        <w:tc>
          <w:tcPr>
            <w:tcW w:w="5925" w:type="dxa"/>
          </w:tcPr>
          <w:p w14:paraId="2D924D7D" w14:textId="3ABAF534" w:rsidR="00044170" w:rsidRPr="009E2E1E" w:rsidRDefault="00044170" w:rsidP="00E8639A">
            <w:pPr>
              <w:spacing w:line="276" w:lineRule="auto"/>
              <w:rPr>
                <w:rFonts w:cs="Calibri"/>
              </w:rPr>
            </w:pPr>
          </w:p>
        </w:tc>
      </w:tr>
      <w:tr w:rsidR="003619CF" w:rsidRPr="009E2E1E" w14:paraId="35EC45E2" w14:textId="77777777" w:rsidTr="00E8639A">
        <w:trPr>
          <w:trHeight w:val="624"/>
        </w:trPr>
        <w:tc>
          <w:tcPr>
            <w:tcW w:w="4106" w:type="dxa"/>
            <w:shd w:val="clear" w:color="auto" w:fill="F2F2F2" w:themeFill="background1" w:themeFillShade="F2"/>
            <w:vAlign w:val="center"/>
          </w:tcPr>
          <w:p w14:paraId="42478F1D" w14:textId="53A2A4E8" w:rsidR="007D564D" w:rsidRPr="009E2E1E" w:rsidRDefault="00000000" w:rsidP="00E8639A">
            <w:pPr>
              <w:spacing w:line="360" w:lineRule="auto"/>
              <w:rPr>
                <w:rFonts w:cs="Calibri"/>
                <w:b/>
                <w:bCs/>
              </w:rPr>
            </w:pPr>
            <w:r w:rsidRPr="009E2E1E">
              <w:rPr>
                <w:rFonts w:cs="Calibri"/>
                <w:b/>
                <w:bCs/>
              </w:rPr>
              <w:t>Sub-department applied to</w:t>
            </w:r>
            <w:r w:rsidR="00044170" w:rsidRPr="009E2E1E">
              <w:rPr>
                <w:rFonts w:cs="Calibri"/>
                <w:b/>
                <w:bCs/>
              </w:rPr>
              <w:t>:</w:t>
            </w:r>
          </w:p>
          <w:p w14:paraId="4014DEB3" w14:textId="4DD93C31" w:rsidR="003619CF" w:rsidRPr="009E2E1E" w:rsidRDefault="00000000" w:rsidP="00E8639A">
            <w:pPr>
              <w:spacing w:line="360" w:lineRule="auto"/>
              <w:rPr>
                <w:rFonts w:cs="Calibri"/>
                <w:i/>
                <w:iCs/>
              </w:rPr>
            </w:pPr>
            <w:r w:rsidRPr="009E2E1E">
              <w:rPr>
                <w:rFonts w:cs="Calibri"/>
                <w:i/>
                <w:iCs/>
              </w:rPr>
              <w:t>AOPP / ALP / Astro / CMP / PP / Theory</w:t>
            </w:r>
          </w:p>
        </w:tc>
        <w:tc>
          <w:tcPr>
            <w:tcW w:w="5925" w:type="dxa"/>
          </w:tcPr>
          <w:p w14:paraId="7BB04FA4" w14:textId="77777777" w:rsidR="003619CF" w:rsidRPr="009E2E1E" w:rsidRDefault="003619CF" w:rsidP="00E8639A">
            <w:pPr>
              <w:spacing w:line="276" w:lineRule="auto"/>
              <w:rPr>
                <w:rFonts w:cs="Calibri"/>
              </w:rPr>
            </w:pPr>
          </w:p>
        </w:tc>
      </w:tr>
      <w:tr w:rsidR="003619CF" w:rsidRPr="009E2E1E" w14:paraId="78A184F6" w14:textId="77777777" w:rsidTr="00E8639A">
        <w:trPr>
          <w:trHeight w:val="624"/>
        </w:trPr>
        <w:tc>
          <w:tcPr>
            <w:tcW w:w="4106" w:type="dxa"/>
            <w:shd w:val="clear" w:color="auto" w:fill="F2F2F2" w:themeFill="background1" w:themeFillShade="F2"/>
            <w:vAlign w:val="center"/>
          </w:tcPr>
          <w:p w14:paraId="4441B9F4" w14:textId="70099A75" w:rsidR="003619CF" w:rsidRPr="009E2E1E" w:rsidRDefault="00E8639A" w:rsidP="00E8639A">
            <w:pPr>
              <w:spacing w:line="360" w:lineRule="auto"/>
              <w:rPr>
                <w:rFonts w:cs="Calibri"/>
                <w:b/>
                <w:bCs/>
              </w:rPr>
            </w:pPr>
            <w:r w:rsidRPr="009E2E1E">
              <w:rPr>
                <w:rFonts w:cs="Calibri"/>
                <w:b/>
                <w:bCs/>
              </w:rPr>
              <w:t>Oxford Physics Sponsor name</w:t>
            </w:r>
            <w:r w:rsidR="00044170" w:rsidRPr="009E2E1E">
              <w:rPr>
                <w:rFonts w:cs="Calibri"/>
                <w:b/>
                <w:bCs/>
              </w:rPr>
              <w:t>:</w:t>
            </w:r>
          </w:p>
        </w:tc>
        <w:tc>
          <w:tcPr>
            <w:tcW w:w="5925" w:type="dxa"/>
          </w:tcPr>
          <w:p w14:paraId="2887B117" w14:textId="77777777" w:rsidR="003619CF" w:rsidRPr="009E2E1E" w:rsidRDefault="003619CF" w:rsidP="00E8639A">
            <w:pPr>
              <w:spacing w:line="276" w:lineRule="auto"/>
              <w:rPr>
                <w:rFonts w:cs="Calibri"/>
              </w:rPr>
            </w:pPr>
          </w:p>
        </w:tc>
      </w:tr>
    </w:tbl>
    <w:p w14:paraId="2C4AB59E" w14:textId="77777777" w:rsidR="00E8639A" w:rsidRPr="009E2E1E" w:rsidRDefault="00E8639A">
      <w:pPr>
        <w:pStyle w:val="Heading1"/>
        <w:rPr>
          <w:rFonts w:cs="Calibri"/>
          <w:sz w:val="24"/>
          <w:szCs w:val="24"/>
        </w:rPr>
      </w:pPr>
    </w:p>
    <w:p w14:paraId="581672BA" w14:textId="77777777" w:rsidR="00E8639A" w:rsidRPr="009E2E1E" w:rsidRDefault="00E8639A">
      <w:pPr>
        <w:rPr>
          <w:rFonts w:eastAsiaTheme="majorEastAsia" w:cs="Calibri"/>
          <w:b/>
          <w:bCs/>
          <w:color w:val="365F91" w:themeColor="accent1" w:themeShade="BF"/>
        </w:rPr>
      </w:pPr>
      <w:r w:rsidRPr="009E2E1E">
        <w:rPr>
          <w:rFonts w:cs="Calibri"/>
        </w:rPr>
        <w:br w:type="page"/>
      </w:r>
    </w:p>
    <w:p w14:paraId="6776C7C0" w14:textId="49262997" w:rsidR="003619CF" w:rsidRDefault="00000000">
      <w:pPr>
        <w:pStyle w:val="Heading1"/>
        <w:rPr>
          <w:rFonts w:cs="Calibri"/>
        </w:rPr>
      </w:pPr>
      <w:r w:rsidRPr="009E2E1E">
        <w:rPr>
          <w:rFonts w:cs="Calibri"/>
        </w:rPr>
        <w:lastRenderedPageBreak/>
        <w:t>Section B. Eligibility</w:t>
      </w:r>
    </w:p>
    <w:p w14:paraId="51681849" w14:textId="77777777" w:rsidR="009E2E1E" w:rsidRPr="009E2E1E" w:rsidRDefault="009E2E1E" w:rsidP="009E2E1E"/>
    <w:tbl>
      <w:tblPr>
        <w:tblStyle w:val="TableGrid"/>
        <w:tblW w:w="0" w:type="auto"/>
        <w:tblLook w:val="04A0" w:firstRow="1" w:lastRow="0" w:firstColumn="1" w:lastColumn="0" w:noHBand="0" w:noVBand="1"/>
      </w:tblPr>
      <w:tblGrid>
        <w:gridCol w:w="7933"/>
        <w:gridCol w:w="2098"/>
      </w:tblGrid>
      <w:tr w:rsidR="003619CF" w:rsidRPr="009E2E1E" w14:paraId="128258E4" w14:textId="77777777" w:rsidTr="00E8639A">
        <w:trPr>
          <w:trHeight w:val="567"/>
        </w:trPr>
        <w:tc>
          <w:tcPr>
            <w:tcW w:w="7933" w:type="dxa"/>
            <w:shd w:val="clear" w:color="auto" w:fill="D9D9D9" w:themeFill="background1" w:themeFillShade="D9"/>
            <w:vAlign w:val="center"/>
          </w:tcPr>
          <w:p w14:paraId="52DA10A7" w14:textId="2EDDA432" w:rsidR="007D564D" w:rsidRPr="009E2E1E" w:rsidRDefault="00195A1E" w:rsidP="00E8639A">
            <w:pPr>
              <w:rPr>
                <w:rFonts w:cs="Calibri"/>
                <w:b/>
                <w:bCs/>
              </w:rPr>
            </w:pPr>
            <w:r w:rsidRPr="009E2E1E">
              <w:rPr>
                <w:rFonts w:cs="Calibri"/>
                <w:b/>
                <w:bCs/>
              </w:rPr>
              <w:t>I confirm</w:t>
            </w:r>
            <w:r w:rsidR="00E8639A" w:rsidRPr="009E2E1E">
              <w:rPr>
                <w:rFonts w:cs="Calibri"/>
                <w:b/>
                <w:bCs/>
              </w:rPr>
              <w:t xml:space="preserve"> that</w:t>
            </w:r>
            <w:r w:rsidRPr="009E2E1E">
              <w:rPr>
                <w:rFonts w:cs="Calibri"/>
                <w:b/>
                <w:bCs/>
              </w:rPr>
              <w:t xml:space="preserve">: </w:t>
            </w:r>
          </w:p>
        </w:tc>
        <w:tc>
          <w:tcPr>
            <w:tcW w:w="2098" w:type="dxa"/>
            <w:shd w:val="clear" w:color="auto" w:fill="D9D9D9" w:themeFill="background1" w:themeFillShade="D9"/>
            <w:vAlign w:val="center"/>
          </w:tcPr>
          <w:p w14:paraId="12BDB2D5" w14:textId="67CFEDAB" w:rsidR="003619CF" w:rsidRPr="009E2E1E" w:rsidRDefault="00000000" w:rsidP="00E8639A">
            <w:pPr>
              <w:jc w:val="center"/>
              <w:rPr>
                <w:rFonts w:cs="Calibri"/>
                <w:b/>
                <w:bCs/>
              </w:rPr>
            </w:pPr>
            <w:r w:rsidRPr="009E2E1E">
              <w:rPr>
                <w:rFonts w:cs="Calibri"/>
                <w:b/>
                <w:bCs/>
              </w:rPr>
              <w:t>Response</w:t>
            </w:r>
          </w:p>
        </w:tc>
      </w:tr>
      <w:tr w:rsidR="00A440D3" w:rsidRPr="009E2E1E" w14:paraId="7EFFB9A6" w14:textId="77777777" w:rsidTr="00864D21">
        <w:trPr>
          <w:trHeight w:val="709"/>
        </w:trPr>
        <w:tc>
          <w:tcPr>
            <w:tcW w:w="7933" w:type="dxa"/>
            <w:shd w:val="clear" w:color="auto" w:fill="F2F2F2" w:themeFill="background1" w:themeFillShade="F2"/>
            <w:vAlign w:val="center"/>
          </w:tcPr>
          <w:p w14:paraId="3CB5F21B" w14:textId="217897F1" w:rsidR="00A440D3" w:rsidRPr="009E2E1E" w:rsidRDefault="00A440D3" w:rsidP="009E2E1E">
            <w:pPr>
              <w:spacing w:line="276" w:lineRule="auto"/>
              <w:rPr>
                <w:rFonts w:cstheme="majorHAnsi"/>
              </w:rPr>
            </w:pPr>
            <w:r w:rsidRPr="009E2E1E">
              <w:rPr>
                <w:rFonts w:cstheme="majorHAnsi"/>
              </w:rPr>
              <w:t>I will be moving within Europe or coming to Europe from another part of the world to take up this fellowship</w:t>
            </w:r>
          </w:p>
        </w:tc>
        <w:tc>
          <w:tcPr>
            <w:tcW w:w="2098" w:type="dxa"/>
            <w:vAlign w:val="center"/>
          </w:tcPr>
          <w:p w14:paraId="2B15D100" w14:textId="7F317007" w:rsidR="00A440D3" w:rsidRPr="009E2E1E" w:rsidRDefault="00A440D3" w:rsidP="00E8639A">
            <w:pPr>
              <w:jc w:val="center"/>
              <w:rPr>
                <w:rFonts w:cs="Calibri"/>
              </w:rPr>
            </w:pPr>
            <w:r w:rsidRPr="009E2E1E">
              <w:rPr>
                <w:rFonts w:cs="Calibri"/>
              </w:rPr>
              <w:t>Yes/No</w:t>
            </w:r>
          </w:p>
        </w:tc>
      </w:tr>
      <w:tr w:rsidR="003619CF" w:rsidRPr="009E2E1E" w14:paraId="0DEFCB46" w14:textId="77777777" w:rsidTr="00864D21">
        <w:trPr>
          <w:trHeight w:val="709"/>
        </w:trPr>
        <w:tc>
          <w:tcPr>
            <w:tcW w:w="7933" w:type="dxa"/>
            <w:shd w:val="clear" w:color="auto" w:fill="F2F2F2" w:themeFill="background1" w:themeFillShade="F2"/>
            <w:vAlign w:val="center"/>
          </w:tcPr>
          <w:p w14:paraId="2D98EF8E" w14:textId="65988A71" w:rsidR="003619CF" w:rsidRPr="009E2E1E" w:rsidRDefault="00195A1E" w:rsidP="009E2E1E">
            <w:pPr>
              <w:spacing w:line="276" w:lineRule="auto"/>
              <w:rPr>
                <w:rFonts w:cstheme="majorHAnsi"/>
              </w:rPr>
            </w:pPr>
            <w:r w:rsidRPr="009E2E1E">
              <w:rPr>
                <w:rFonts w:cstheme="majorHAnsi"/>
              </w:rPr>
              <w:t xml:space="preserve">My PhD will </w:t>
            </w:r>
            <w:r w:rsidR="00044170" w:rsidRPr="009E2E1E">
              <w:rPr>
                <w:rFonts w:cstheme="majorHAnsi"/>
              </w:rPr>
              <w:t xml:space="preserve">have been </w:t>
            </w:r>
            <w:r w:rsidRPr="009E2E1E">
              <w:rPr>
                <w:rFonts w:cstheme="majorHAnsi"/>
              </w:rPr>
              <w:t xml:space="preserve">awarded (or </w:t>
            </w:r>
            <w:r w:rsidR="00A440D3" w:rsidRPr="009E2E1E">
              <w:rPr>
                <w:rFonts w:cstheme="majorHAnsi"/>
              </w:rPr>
              <w:t>successfully</w:t>
            </w:r>
            <w:r w:rsidRPr="009E2E1E">
              <w:rPr>
                <w:rFonts w:cstheme="majorHAnsi"/>
              </w:rPr>
              <w:t xml:space="preserve"> </w:t>
            </w:r>
            <w:r w:rsidR="00A440D3" w:rsidRPr="009E2E1E">
              <w:rPr>
                <w:rFonts w:cstheme="majorHAnsi"/>
              </w:rPr>
              <w:t>defended</w:t>
            </w:r>
            <w:r w:rsidRPr="009E2E1E">
              <w:rPr>
                <w:rFonts w:cstheme="majorHAnsi"/>
              </w:rPr>
              <w:t xml:space="preserve">) </w:t>
            </w:r>
            <w:r w:rsidR="00555DBC" w:rsidRPr="009E2E1E">
              <w:rPr>
                <w:rFonts w:cstheme="majorHAnsi"/>
              </w:rPr>
              <w:t xml:space="preserve">by </w:t>
            </w:r>
            <w:r w:rsidR="00A440D3" w:rsidRPr="009E2E1E">
              <w:rPr>
                <w:rFonts w:cstheme="majorHAnsi"/>
              </w:rPr>
              <w:t>09</w:t>
            </w:r>
            <w:r w:rsidR="00555DBC" w:rsidRPr="009E2E1E">
              <w:rPr>
                <w:rFonts w:cstheme="majorHAnsi"/>
              </w:rPr>
              <w:t xml:space="preserve"> </w:t>
            </w:r>
            <w:r w:rsidR="00A440D3" w:rsidRPr="009E2E1E">
              <w:rPr>
                <w:rFonts w:cstheme="majorHAnsi"/>
              </w:rPr>
              <w:t>September</w:t>
            </w:r>
            <w:r w:rsidR="00555DBC" w:rsidRPr="009E2E1E">
              <w:rPr>
                <w:rFonts w:cstheme="majorHAnsi"/>
              </w:rPr>
              <w:t xml:space="preserve"> 2026</w:t>
            </w:r>
          </w:p>
        </w:tc>
        <w:tc>
          <w:tcPr>
            <w:tcW w:w="2098" w:type="dxa"/>
            <w:vAlign w:val="center"/>
          </w:tcPr>
          <w:p w14:paraId="5F2AF46C" w14:textId="3D6A6452" w:rsidR="003619CF" w:rsidRPr="009E2E1E" w:rsidRDefault="007D564D" w:rsidP="00E8639A">
            <w:pPr>
              <w:jc w:val="center"/>
              <w:rPr>
                <w:rFonts w:cs="Calibri"/>
              </w:rPr>
            </w:pPr>
            <w:r w:rsidRPr="009E2E1E">
              <w:rPr>
                <w:rFonts w:cs="Calibri"/>
              </w:rPr>
              <w:t>Yes/No</w:t>
            </w:r>
          </w:p>
        </w:tc>
      </w:tr>
      <w:tr w:rsidR="003619CF" w:rsidRPr="009E2E1E" w14:paraId="16DDB6B0" w14:textId="77777777" w:rsidTr="00864D21">
        <w:trPr>
          <w:trHeight w:val="709"/>
        </w:trPr>
        <w:tc>
          <w:tcPr>
            <w:tcW w:w="7933" w:type="dxa"/>
            <w:shd w:val="clear" w:color="auto" w:fill="F2F2F2" w:themeFill="background1" w:themeFillShade="F2"/>
            <w:vAlign w:val="center"/>
          </w:tcPr>
          <w:p w14:paraId="30C1442A" w14:textId="77777777" w:rsidR="0045772D" w:rsidRPr="009E2E1E" w:rsidRDefault="00195A1E" w:rsidP="009E2E1E">
            <w:pPr>
              <w:spacing w:line="276" w:lineRule="auto"/>
              <w:rPr>
                <w:rFonts w:cstheme="majorHAnsi"/>
              </w:rPr>
            </w:pPr>
            <w:r w:rsidRPr="009E2E1E">
              <w:rPr>
                <w:rFonts w:cstheme="majorHAnsi"/>
              </w:rPr>
              <w:t xml:space="preserve">I will </w:t>
            </w:r>
            <w:r w:rsidR="00044170" w:rsidRPr="009E2E1E">
              <w:rPr>
                <w:rFonts w:cstheme="majorHAnsi"/>
              </w:rPr>
              <w:t>have no more than</w:t>
            </w:r>
            <w:r w:rsidRPr="009E2E1E">
              <w:rPr>
                <w:rFonts w:cstheme="majorHAnsi"/>
              </w:rPr>
              <w:t xml:space="preserve"> </w:t>
            </w:r>
            <w:r w:rsidR="00A440D3" w:rsidRPr="009E2E1E">
              <w:rPr>
                <w:rFonts w:cstheme="majorHAnsi"/>
              </w:rPr>
              <w:t>8</w:t>
            </w:r>
            <w:r w:rsidRPr="009E2E1E">
              <w:rPr>
                <w:rFonts w:cstheme="majorHAnsi"/>
              </w:rPr>
              <w:t xml:space="preserve"> years </w:t>
            </w:r>
            <w:r w:rsidR="00A440D3" w:rsidRPr="009E2E1E">
              <w:rPr>
                <w:rFonts w:cstheme="majorHAnsi"/>
              </w:rPr>
              <w:t>post-PhD</w:t>
            </w:r>
            <w:r w:rsidRPr="009E2E1E">
              <w:rPr>
                <w:rFonts w:cstheme="majorHAnsi"/>
              </w:rPr>
              <w:t xml:space="preserve"> experience</w:t>
            </w:r>
          </w:p>
          <w:p w14:paraId="5DFC2187" w14:textId="77777777" w:rsidR="0045772D" w:rsidRPr="009E2E1E" w:rsidRDefault="0045772D" w:rsidP="009E2E1E">
            <w:pPr>
              <w:spacing w:line="276" w:lineRule="auto"/>
              <w:rPr>
                <w:rFonts w:cstheme="majorHAnsi"/>
              </w:rPr>
            </w:pPr>
          </w:p>
          <w:p w14:paraId="4355EF75" w14:textId="774DD59A" w:rsidR="003619CF" w:rsidRPr="009E2E1E" w:rsidRDefault="0045772D" w:rsidP="009E2E1E">
            <w:pPr>
              <w:spacing w:line="276" w:lineRule="auto"/>
              <w:rPr>
                <w:rFonts w:cstheme="majorHAnsi"/>
                <w:i/>
                <w:iCs/>
              </w:rPr>
            </w:pPr>
            <w:r w:rsidRPr="009E2E1E">
              <w:rPr>
                <w:rFonts w:cstheme="majorHAnsi"/>
                <w:i/>
                <w:iCs/>
              </w:rPr>
              <w:t xml:space="preserve">See </w:t>
            </w:r>
            <w:hyperlink r:id="rId9" w:history="1">
              <w:r w:rsidRPr="009E2E1E">
                <w:rPr>
                  <w:rStyle w:val="Hyperlink"/>
                  <w:rFonts w:cstheme="majorHAnsi"/>
                  <w:i/>
                  <w:iCs/>
                </w:rPr>
                <w:t>the EC online self-assessment tool</w:t>
              </w:r>
            </w:hyperlink>
            <w:r w:rsidRPr="009E2E1E">
              <w:rPr>
                <w:rFonts w:cstheme="majorHAnsi"/>
                <w:i/>
                <w:iCs/>
              </w:rPr>
              <w:t xml:space="preserve"> for further information </w:t>
            </w:r>
            <w:r w:rsidR="00195A1E" w:rsidRPr="009E2E1E">
              <w:rPr>
                <w:rFonts w:cstheme="majorHAnsi"/>
              </w:rPr>
              <w:t xml:space="preserve"> </w:t>
            </w:r>
          </w:p>
        </w:tc>
        <w:tc>
          <w:tcPr>
            <w:tcW w:w="2098" w:type="dxa"/>
            <w:vAlign w:val="center"/>
          </w:tcPr>
          <w:p w14:paraId="52D029BA" w14:textId="5E241669" w:rsidR="003619CF" w:rsidRPr="009E2E1E" w:rsidRDefault="007D564D" w:rsidP="00E8639A">
            <w:pPr>
              <w:jc w:val="center"/>
              <w:rPr>
                <w:rFonts w:cs="Calibri"/>
              </w:rPr>
            </w:pPr>
            <w:r w:rsidRPr="009E2E1E">
              <w:rPr>
                <w:rFonts w:cs="Calibri"/>
              </w:rPr>
              <w:t>Yes/No</w:t>
            </w:r>
          </w:p>
        </w:tc>
      </w:tr>
      <w:tr w:rsidR="000352F5" w:rsidRPr="009E2E1E" w14:paraId="0CEF8652" w14:textId="77777777" w:rsidTr="00864D21">
        <w:trPr>
          <w:trHeight w:val="709"/>
        </w:trPr>
        <w:tc>
          <w:tcPr>
            <w:tcW w:w="7933" w:type="dxa"/>
            <w:shd w:val="clear" w:color="auto" w:fill="F2F2F2" w:themeFill="background1" w:themeFillShade="F2"/>
            <w:vAlign w:val="center"/>
          </w:tcPr>
          <w:p w14:paraId="76583774" w14:textId="2C2D584A" w:rsidR="000352F5" w:rsidRPr="009E2E1E" w:rsidRDefault="00A440D3" w:rsidP="009E2E1E">
            <w:pPr>
              <w:spacing w:line="276" w:lineRule="auto"/>
              <w:rPr>
                <w:rFonts w:cstheme="majorHAnsi"/>
                <w:b/>
                <w:bCs/>
              </w:rPr>
            </w:pPr>
            <w:r w:rsidRPr="009E2E1E">
              <w:rPr>
                <w:rFonts w:cstheme="majorHAnsi"/>
              </w:rPr>
              <w:t xml:space="preserve">I will not </w:t>
            </w:r>
            <w:r w:rsidRPr="009E2E1E">
              <w:rPr>
                <w:rFonts w:cstheme="majorHAnsi"/>
              </w:rPr>
              <w:t xml:space="preserve">have resided or carried out </w:t>
            </w:r>
            <w:r w:rsidRPr="009E2E1E">
              <w:rPr>
                <w:rFonts w:cstheme="majorHAnsi"/>
              </w:rPr>
              <w:t>my</w:t>
            </w:r>
            <w:r w:rsidRPr="009E2E1E">
              <w:rPr>
                <w:rFonts w:cstheme="majorHAnsi"/>
              </w:rPr>
              <w:t xml:space="preserve"> main activity (work, studies, etc.) in the </w:t>
            </w:r>
            <w:r w:rsidRPr="009E2E1E">
              <w:rPr>
                <w:rFonts w:cstheme="majorHAnsi"/>
              </w:rPr>
              <w:t>UK</w:t>
            </w:r>
            <w:r w:rsidRPr="009E2E1E">
              <w:rPr>
                <w:rFonts w:cstheme="majorHAnsi"/>
              </w:rPr>
              <w:t xml:space="preserve"> for more than 12 months in the 36 months immediately before the call deadline</w:t>
            </w:r>
            <w:r w:rsidR="00195A1E" w:rsidRPr="009E2E1E">
              <w:rPr>
                <w:rFonts w:cstheme="majorHAnsi"/>
              </w:rPr>
              <w:t xml:space="preserve"> </w:t>
            </w:r>
          </w:p>
        </w:tc>
        <w:tc>
          <w:tcPr>
            <w:tcW w:w="2098" w:type="dxa"/>
            <w:vAlign w:val="center"/>
          </w:tcPr>
          <w:p w14:paraId="31545FE4" w14:textId="63C04D2A" w:rsidR="000352F5" w:rsidRPr="009E2E1E" w:rsidRDefault="00195A1E" w:rsidP="00E8639A">
            <w:pPr>
              <w:jc w:val="center"/>
              <w:rPr>
                <w:rFonts w:cs="Calibri"/>
              </w:rPr>
            </w:pPr>
            <w:r w:rsidRPr="009E2E1E">
              <w:rPr>
                <w:rFonts w:cs="Calibri"/>
              </w:rPr>
              <w:t>Yes/No</w:t>
            </w:r>
          </w:p>
        </w:tc>
      </w:tr>
      <w:tr w:rsidR="003619CF" w:rsidRPr="009E2E1E" w14:paraId="36FD028B" w14:textId="77777777" w:rsidTr="00864D21">
        <w:trPr>
          <w:trHeight w:val="709"/>
        </w:trPr>
        <w:tc>
          <w:tcPr>
            <w:tcW w:w="7933" w:type="dxa"/>
            <w:shd w:val="clear" w:color="auto" w:fill="F2F2F2" w:themeFill="background1" w:themeFillShade="F2"/>
            <w:vAlign w:val="center"/>
          </w:tcPr>
          <w:p w14:paraId="332F74FA" w14:textId="721A894A" w:rsidR="003619CF" w:rsidRPr="009E2E1E" w:rsidRDefault="00A440D3" w:rsidP="009E2E1E">
            <w:pPr>
              <w:spacing w:line="276" w:lineRule="auto"/>
              <w:rPr>
                <w:rFonts w:cstheme="majorHAnsi"/>
              </w:rPr>
            </w:pPr>
            <w:r w:rsidRPr="009E2E1E">
              <w:rPr>
                <w:rFonts w:cstheme="majorHAnsi"/>
              </w:rPr>
              <w:t xml:space="preserve">I </w:t>
            </w:r>
            <w:r w:rsidR="00EC2D1F" w:rsidRPr="009E2E1E">
              <w:rPr>
                <w:rFonts w:cstheme="majorHAnsi"/>
              </w:rPr>
              <w:t>am aware of, and this application abides by, the EC r</w:t>
            </w:r>
            <w:r w:rsidR="00EC2D1F" w:rsidRPr="009E2E1E">
              <w:rPr>
                <w:rFonts w:cstheme="majorHAnsi"/>
              </w:rPr>
              <w:t>esubmission restrictions for applications that received a score below 80% the previous year</w:t>
            </w:r>
          </w:p>
        </w:tc>
        <w:tc>
          <w:tcPr>
            <w:tcW w:w="2098" w:type="dxa"/>
            <w:vAlign w:val="center"/>
          </w:tcPr>
          <w:p w14:paraId="3EA765E6" w14:textId="4AAABDF0" w:rsidR="003619CF" w:rsidRPr="009E2E1E" w:rsidRDefault="00195A1E" w:rsidP="00E8639A">
            <w:pPr>
              <w:pStyle w:val="NormalWeb"/>
              <w:jc w:val="center"/>
              <w:rPr>
                <w:rFonts w:cs="Calibri"/>
              </w:rPr>
            </w:pPr>
            <w:r w:rsidRPr="009E2E1E">
              <w:rPr>
                <w:rFonts w:cs="Calibri"/>
              </w:rPr>
              <w:t>Yes/No</w:t>
            </w:r>
          </w:p>
        </w:tc>
      </w:tr>
    </w:tbl>
    <w:p w14:paraId="1176AD67" w14:textId="77777777" w:rsidR="00E8639A" w:rsidRPr="009E2E1E" w:rsidRDefault="00E8639A" w:rsidP="000352F5">
      <w:pPr>
        <w:pStyle w:val="Heading1"/>
        <w:rPr>
          <w:rFonts w:cs="Calibri"/>
          <w:sz w:val="24"/>
          <w:szCs w:val="24"/>
        </w:rPr>
      </w:pPr>
    </w:p>
    <w:tbl>
      <w:tblPr>
        <w:tblStyle w:val="TableGrid"/>
        <w:tblW w:w="0" w:type="auto"/>
        <w:tblLook w:val="04A0" w:firstRow="1" w:lastRow="0" w:firstColumn="1" w:lastColumn="0" w:noHBand="0" w:noVBand="1"/>
      </w:tblPr>
      <w:tblGrid>
        <w:gridCol w:w="10070"/>
      </w:tblGrid>
      <w:tr w:rsidR="00E8639A" w:rsidRPr="009E2E1E" w14:paraId="2050D3D8" w14:textId="77777777" w:rsidTr="00471848">
        <w:tc>
          <w:tcPr>
            <w:tcW w:w="10070" w:type="dxa"/>
            <w:shd w:val="clear" w:color="auto" w:fill="F2F2F2" w:themeFill="background1" w:themeFillShade="F2"/>
          </w:tcPr>
          <w:p w14:paraId="54F43180" w14:textId="0A1ECD2E" w:rsidR="00E8639A" w:rsidRPr="009E2E1E" w:rsidRDefault="00E8639A" w:rsidP="00E8639A">
            <w:pPr>
              <w:spacing w:line="276" w:lineRule="auto"/>
              <w:rPr>
                <w:rStyle w:val="Strong"/>
                <w:rFonts w:cstheme="majorHAnsi"/>
              </w:rPr>
            </w:pPr>
            <w:r w:rsidRPr="009E2E1E">
              <w:rPr>
                <w:rStyle w:val="Strong"/>
                <w:rFonts w:cstheme="majorHAnsi"/>
              </w:rPr>
              <w:t xml:space="preserve">If you answered “NO” to any of the eligibility questions above, please provide a </w:t>
            </w:r>
            <w:r w:rsidRPr="009E2E1E">
              <w:rPr>
                <w:rStyle w:val="Strong"/>
                <w:rFonts w:cstheme="majorHAnsi"/>
                <w:u w:val="single"/>
              </w:rPr>
              <w:t>short</w:t>
            </w:r>
            <w:r w:rsidRPr="009E2E1E">
              <w:rPr>
                <w:rStyle w:val="Strong"/>
                <w:rFonts w:cstheme="majorHAnsi"/>
              </w:rPr>
              <w:t xml:space="preserve"> explanation</w:t>
            </w:r>
          </w:p>
          <w:p w14:paraId="17DCC722" w14:textId="77777777" w:rsidR="00864D21" w:rsidRPr="009E2E1E" w:rsidRDefault="00864D21" w:rsidP="00E8639A">
            <w:pPr>
              <w:spacing w:line="276" w:lineRule="auto"/>
              <w:rPr>
                <w:rStyle w:val="Strong"/>
                <w:rFonts w:cstheme="majorHAnsi"/>
              </w:rPr>
            </w:pPr>
          </w:p>
          <w:p w14:paraId="6530FAFC" w14:textId="445DBA5B" w:rsidR="00864D21" w:rsidRPr="009E2E1E" w:rsidRDefault="00864D21" w:rsidP="00864D21">
            <w:pPr>
              <w:rPr>
                <w:rFonts w:cs="Calibri"/>
              </w:rPr>
            </w:pPr>
            <w:r w:rsidRPr="009E2E1E">
              <w:rPr>
                <w:rFonts w:cstheme="majorHAnsi"/>
                <w:i/>
                <w:iCs/>
                <w:color w:val="0070C0"/>
              </w:rPr>
              <w:t xml:space="preserve">All comments provided here will be seen by both the Research Facilitation Team and departmental sift panel members. If you wish to raise anything in confidence, please contact the fellowships team directly </w:t>
            </w:r>
            <w:r w:rsidR="0045772D" w:rsidRPr="009E2E1E">
              <w:rPr>
                <w:rFonts w:cstheme="majorHAnsi"/>
                <w:i/>
                <w:iCs/>
                <w:color w:val="0070C0"/>
              </w:rPr>
              <w:t>a</w:t>
            </w:r>
            <w:r w:rsidR="0045772D" w:rsidRPr="009E2E1E">
              <w:rPr>
                <w:i/>
                <w:iCs/>
                <w:color w:val="0070C0"/>
              </w:rPr>
              <w:t xml:space="preserve">t </w:t>
            </w:r>
            <w:r w:rsidRPr="009E2E1E">
              <w:rPr>
                <w:rFonts w:cstheme="majorHAnsi"/>
                <w:i/>
                <w:iCs/>
                <w:color w:val="0070C0"/>
              </w:rPr>
              <w:t>fellowships@physics.ox.ac.uk</w:t>
            </w:r>
          </w:p>
          <w:p w14:paraId="371BD5B7" w14:textId="77777777" w:rsidR="00E8639A" w:rsidRPr="009E2E1E" w:rsidRDefault="00E8639A" w:rsidP="00E8639A">
            <w:pPr>
              <w:spacing w:line="276" w:lineRule="auto"/>
              <w:rPr>
                <w:rFonts w:cstheme="majorHAnsi"/>
              </w:rPr>
            </w:pPr>
          </w:p>
          <w:p w14:paraId="59FFAD95" w14:textId="6514987E" w:rsidR="00E8639A" w:rsidRPr="009E2E1E" w:rsidRDefault="00E8639A" w:rsidP="00E8639A">
            <w:pPr>
              <w:spacing w:line="276" w:lineRule="auto"/>
              <w:rPr>
                <w:rFonts w:cstheme="majorHAnsi"/>
                <w:b/>
                <w:bCs/>
              </w:rPr>
            </w:pPr>
            <w:r w:rsidRPr="009E2E1E">
              <w:rPr>
                <w:rFonts w:cstheme="majorHAnsi"/>
                <w:b/>
                <w:bCs/>
              </w:rPr>
              <w:t xml:space="preserve">Justification to exceed the </w:t>
            </w:r>
            <w:r w:rsidR="00EC2D1F" w:rsidRPr="009E2E1E">
              <w:rPr>
                <w:rFonts w:cstheme="majorHAnsi"/>
                <w:b/>
                <w:bCs/>
              </w:rPr>
              <w:t>8</w:t>
            </w:r>
            <w:r w:rsidRPr="009E2E1E">
              <w:rPr>
                <w:rFonts w:cstheme="majorHAnsi"/>
                <w:b/>
                <w:bCs/>
              </w:rPr>
              <w:t xml:space="preserve">-year rule </w:t>
            </w:r>
            <w:r w:rsidRPr="009E2E1E">
              <w:rPr>
                <w:rFonts w:cstheme="majorHAnsi"/>
                <w:i/>
                <w:iCs/>
              </w:rPr>
              <w:t>(max 100 words)</w:t>
            </w:r>
          </w:p>
          <w:p w14:paraId="7B6B4207" w14:textId="0127E220" w:rsidR="00E8639A" w:rsidRPr="009E2E1E" w:rsidRDefault="00EC2D1F" w:rsidP="00E8639A">
            <w:pPr>
              <w:spacing w:line="276" w:lineRule="auto"/>
              <w:rPr>
                <w:rFonts w:cstheme="majorHAnsi"/>
                <w:i/>
                <w:iCs/>
              </w:rPr>
            </w:pPr>
            <w:r w:rsidRPr="009E2E1E">
              <w:rPr>
                <w:rFonts w:cstheme="majorHAnsi"/>
                <w:i/>
                <w:iCs/>
              </w:rPr>
              <w:t xml:space="preserve">See </w:t>
            </w:r>
            <w:hyperlink r:id="rId10" w:history="1">
              <w:r w:rsidRPr="009E2E1E">
                <w:rPr>
                  <w:rStyle w:val="Hyperlink"/>
                  <w:rFonts w:cstheme="majorHAnsi"/>
                  <w:i/>
                  <w:iCs/>
                </w:rPr>
                <w:t>the EC online self-assessment tool</w:t>
              </w:r>
            </w:hyperlink>
            <w:r w:rsidRPr="009E2E1E">
              <w:rPr>
                <w:rFonts w:cstheme="majorHAnsi"/>
                <w:i/>
                <w:iCs/>
              </w:rPr>
              <w:t xml:space="preserve"> for further information </w:t>
            </w:r>
          </w:p>
          <w:p w14:paraId="22834092" w14:textId="33510639" w:rsidR="00E8639A" w:rsidRPr="009E2E1E" w:rsidRDefault="00E8639A" w:rsidP="00E8639A">
            <w:pPr>
              <w:spacing w:line="276" w:lineRule="auto"/>
              <w:rPr>
                <w:rFonts w:cs="Calibri"/>
                <w:i/>
                <w:iCs/>
              </w:rPr>
            </w:pPr>
          </w:p>
        </w:tc>
      </w:tr>
      <w:tr w:rsidR="00E8639A" w:rsidRPr="009E2E1E" w14:paraId="24332380" w14:textId="77777777" w:rsidTr="00E8639A">
        <w:trPr>
          <w:trHeight w:val="2835"/>
        </w:trPr>
        <w:tc>
          <w:tcPr>
            <w:tcW w:w="10070" w:type="dxa"/>
          </w:tcPr>
          <w:p w14:paraId="57DBBECA" w14:textId="72790040" w:rsidR="00E8639A" w:rsidRPr="009E2E1E" w:rsidRDefault="00E8639A" w:rsidP="00E8639A"/>
        </w:tc>
      </w:tr>
    </w:tbl>
    <w:p w14:paraId="37B0200C" w14:textId="77777777" w:rsidR="00E8639A" w:rsidRPr="009E2E1E" w:rsidRDefault="00E8639A" w:rsidP="000352F5">
      <w:pPr>
        <w:pStyle w:val="Heading1"/>
        <w:rPr>
          <w:rFonts w:cs="Calibri"/>
          <w:sz w:val="24"/>
          <w:szCs w:val="24"/>
        </w:rPr>
      </w:pPr>
    </w:p>
    <w:p w14:paraId="3E2A563C" w14:textId="77777777" w:rsidR="00E8639A" w:rsidRPr="009E2E1E" w:rsidRDefault="00E8639A">
      <w:pPr>
        <w:rPr>
          <w:rFonts w:eastAsiaTheme="majorEastAsia" w:cs="Calibri"/>
          <w:b/>
          <w:bCs/>
          <w:color w:val="365F91" w:themeColor="accent1" w:themeShade="BF"/>
        </w:rPr>
      </w:pPr>
      <w:r w:rsidRPr="009E2E1E">
        <w:rPr>
          <w:rFonts w:cs="Calibri"/>
        </w:rPr>
        <w:br w:type="page"/>
      </w:r>
    </w:p>
    <w:p w14:paraId="010DD747" w14:textId="3271EAFC" w:rsidR="003619CF" w:rsidRPr="009E2E1E" w:rsidRDefault="00000000">
      <w:pPr>
        <w:pStyle w:val="Heading1"/>
        <w:rPr>
          <w:rFonts w:cs="Calibri"/>
        </w:rPr>
      </w:pPr>
      <w:r w:rsidRPr="009E2E1E">
        <w:rPr>
          <w:rFonts w:cs="Calibri"/>
        </w:rPr>
        <w:lastRenderedPageBreak/>
        <w:t xml:space="preserve">Section </w:t>
      </w:r>
      <w:r w:rsidR="00864D21" w:rsidRPr="009E2E1E">
        <w:rPr>
          <w:rFonts w:cs="Calibri"/>
        </w:rPr>
        <w:t>C</w:t>
      </w:r>
      <w:r w:rsidRPr="009E2E1E">
        <w:rPr>
          <w:rFonts w:cs="Calibri"/>
        </w:rPr>
        <w:t>. Research Proposal</w:t>
      </w:r>
    </w:p>
    <w:p w14:paraId="03CDA00A" w14:textId="77777777" w:rsidR="00E46A45" w:rsidRPr="009E2E1E" w:rsidRDefault="00E46A45" w:rsidP="00E46A45">
      <w:pPr>
        <w:pStyle w:val="Heading2"/>
        <w:rPr>
          <w:color w:val="000000" w:themeColor="text1"/>
          <w:sz w:val="24"/>
          <w:szCs w:val="24"/>
        </w:rPr>
      </w:pPr>
      <w:r w:rsidRPr="009E2E1E">
        <w:rPr>
          <w:color w:val="000000" w:themeColor="text1"/>
          <w:sz w:val="24"/>
          <w:szCs w:val="24"/>
        </w:rPr>
        <w:t>Instructions to Applicants</w:t>
      </w:r>
    </w:p>
    <w:p w14:paraId="4B070A4D" w14:textId="77777777" w:rsidR="00AC36D0" w:rsidRPr="009E2E1E" w:rsidRDefault="00AC36D0" w:rsidP="009E2E1E">
      <w:pPr>
        <w:pStyle w:val="ListParagraph"/>
        <w:numPr>
          <w:ilvl w:val="0"/>
          <w:numId w:val="26"/>
        </w:numPr>
        <w:spacing w:after="240" w:line="276" w:lineRule="auto"/>
      </w:pPr>
      <w:r w:rsidRPr="009E2E1E">
        <w:t xml:space="preserve">Complete all sections and respect the word limits. </w:t>
      </w:r>
    </w:p>
    <w:p w14:paraId="439C6DC5" w14:textId="77777777" w:rsidR="00AC36D0" w:rsidRPr="009E2E1E" w:rsidRDefault="00AC36D0" w:rsidP="009E2E1E">
      <w:pPr>
        <w:pStyle w:val="ListParagraph"/>
        <w:numPr>
          <w:ilvl w:val="0"/>
          <w:numId w:val="25"/>
        </w:numPr>
        <w:spacing w:before="100" w:beforeAutospacing="1" w:after="240" w:line="276" w:lineRule="auto"/>
      </w:pPr>
      <w:r w:rsidRPr="009E2E1E">
        <w:t xml:space="preserve">Responses should be concise, focused, and self-contained. </w:t>
      </w:r>
    </w:p>
    <w:p w14:paraId="0D536DA7" w14:textId="58FB814E" w:rsidR="00E46A45" w:rsidRPr="009E2E1E" w:rsidRDefault="00AC36D0" w:rsidP="009E2E1E">
      <w:pPr>
        <w:pStyle w:val="ListParagraph"/>
        <w:numPr>
          <w:ilvl w:val="0"/>
          <w:numId w:val="25"/>
        </w:numPr>
        <w:spacing w:before="100" w:beforeAutospacing="1" w:after="240" w:line="276" w:lineRule="auto"/>
      </w:pPr>
      <w:r w:rsidRPr="009E2E1E">
        <w:t>The EOI is used for internal assessment and shortlisting.</w:t>
      </w:r>
      <w:r w:rsidR="00E46A45" w:rsidRPr="009E2E1E">
        <w:t xml:space="preserve"> </w:t>
      </w:r>
    </w:p>
    <w:tbl>
      <w:tblPr>
        <w:tblStyle w:val="TableGrid"/>
        <w:tblW w:w="10485" w:type="dxa"/>
        <w:tblLook w:val="04A0" w:firstRow="1" w:lastRow="0" w:firstColumn="1" w:lastColumn="0" w:noHBand="0" w:noVBand="1"/>
      </w:tblPr>
      <w:tblGrid>
        <w:gridCol w:w="10485"/>
      </w:tblGrid>
      <w:tr w:rsidR="00471848" w:rsidRPr="009E2E1E" w14:paraId="661B70BB" w14:textId="77777777" w:rsidTr="00E63304">
        <w:trPr>
          <w:tblHeader/>
        </w:trPr>
        <w:tc>
          <w:tcPr>
            <w:tcW w:w="10485" w:type="dxa"/>
            <w:shd w:val="clear" w:color="auto" w:fill="F2F2F2" w:themeFill="background1" w:themeFillShade="F2"/>
          </w:tcPr>
          <w:p w14:paraId="088539F5" w14:textId="7264FA5E" w:rsidR="00471848" w:rsidRPr="009E2E1E" w:rsidRDefault="00471848" w:rsidP="009E2E1E">
            <w:pPr>
              <w:spacing w:before="120" w:after="120" w:line="276" w:lineRule="auto"/>
              <w:rPr>
                <w:rFonts w:cs="Calibri"/>
              </w:rPr>
            </w:pPr>
            <w:r w:rsidRPr="009E2E1E">
              <w:rPr>
                <w:rFonts w:cs="Calibri"/>
                <w:b/>
                <w:bCs/>
              </w:rPr>
              <w:t>Project title</w:t>
            </w:r>
            <w:r w:rsidR="00B12BF2" w:rsidRPr="009E2E1E">
              <w:rPr>
                <w:rFonts w:cs="Calibri"/>
                <w:b/>
                <w:bCs/>
              </w:rPr>
              <w:t xml:space="preserve"> (&lt;</w:t>
            </w:r>
            <w:r w:rsidRPr="009E2E1E">
              <w:rPr>
                <w:rFonts w:cs="Calibri"/>
                <w:b/>
                <w:bCs/>
              </w:rPr>
              <w:t>20 words</w:t>
            </w:r>
            <w:r w:rsidR="00B12BF2" w:rsidRPr="009E2E1E">
              <w:rPr>
                <w:rFonts w:cs="Calibri"/>
                <w:b/>
                <w:bCs/>
              </w:rPr>
              <w:t>)</w:t>
            </w:r>
          </w:p>
        </w:tc>
      </w:tr>
      <w:tr w:rsidR="00471848" w:rsidRPr="009E2E1E" w14:paraId="0793F122" w14:textId="77777777" w:rsidTr="002142BF">
        <w:trPr>
          <w:trHeight w:val="567"/>
        </w:trPr>
        <w:tc>
          <w:tcPr>
            <w:tcW w:w="10485" w:type="dxa"/>
          </w:tcPr>
          <w:p w14:paraId="297C4EB9" w14:textId="77777777" w:rsidR="00471848" w:rsidRPr="009E2E1E" w:rsidRDefault="00471848" w:rsidP="002142BF">
            <w:pPr>
              <w:spacing w:line="276" w:lineRule="auto"/>
              <w:rPr>
                <w:rFonts w:cs="Calibri"/>
              </w:rPr>
            </w:pPr>
          </w:p>
        </w:tc>
      </w:tr>
    </w:tbl>
    <w:p w14:paraId="6967B33E" w14:textId="77777777" w:rsidR="002142BF" w:rsidRPr="009E2E1E" w:rsidRDefault="002142BF"/>
    <w:tbl>
      <w:tblPr>
        <w:tblStyle w:val="TableGrid"/>
        <w:tblW w:w="10485" w:type="dxa"/>
        <w:tblLook w:val="04A0" w:firstRow="1" w:lastRow="0" w:firstColumn="1" w:lastColumn="0" w:noHBand="0" w:noVBand="1"/>
      </w:tblPr>
      <w:tblGrid>
        <w:gridCol w:w="10485"/>
      </w:tblGrid>
      <w:tr w:rsidR="0074439B" w:rsidRPr="009E2E1E" w14:paraId="32EFC944" w14:textId="77777777" w:rsidTr="0045772D">
        <w:tc>
          <w:tcPr>
            <w:tcW w:w="10485" w:type="dxa"/>
            <w:shd w:val="clear" w:color="auto" w:fill="F2F2F2" w:themeFill="background1" w:themeFillShade="F2"/>
          </w:tcPr>
          <w:p w14:paraId="10DE7960" w14:textId="0C700B67" w:rsidR="00E46A45" w:rsidRPr="009E2E1E" w:rsidRDefault="0074439B" w:rsidP="009E2E1E">
            <w:pPr>
              <w:pStyle w:val="NormalWeb"/>
              <w:spacing w:before="120" w:beforeAutospacing="0" w:after="120" w:afterAutospacing="0"/>
              <w:rPr>
                <w:rFonts w:cs="Calibri"/>
                <w:b/>
                <w:bCs/>
              </w:rPr>
            </w:pPr>
            <w:r w:rsidRPr="009E2E1E">
              <w:rPr>
                <w:rFonts w:cs="Calibri"/>
                <w:b/>
                <w:bCs/>
              </w:rPr>
              <w:t>Excellence</w:t>
            </w:r>
            <w:r w:rsidR="00207A67" w:rsidRPr="009E2E1E">
              <w:rPr>
                <w:rFonts w:cs="Calibri"/>
                <w:b/>
                <w:bCs/>
              </w:rPr>
              <w:t xml:space="preserve"> </w:t>
            </w:r>
            <w:r w:rsidR="00E46A45" w:rsidRPr="009E2E1E">
              <w:rPr>
                <w:rFonts w:cs="Calibri"/>
                <w:b/>
                <w:bCs/>
              </w:rPr>
              <w:t>(&lt;100 words)</w:t>
            </w:r>
          </w:p>
          <w:p w14:paraId="7F5A9AE7" w14:textId="77777777" w:rsidR="0074439B" w:rsidRPr="009E2E1E" w:rsidRDefault="00AC36D0" w:rsidP="009E2E1E">
            <w:pPr>
              <w:pStyle w:val="NormalWeb"/>
              <w:spacing w:before="120" w:beforeAutospacing="0" w:after="120" w:afterAutospacing="0"/>
            </w:pPr>
            <w:r w:rsidRPr="009E2E1E">
              <w:t>Describe the novelty and ambition of the proposed project</w:t>
            </w:r>
          </w:p>
          <w:p w14:paraId="390C9653" w14:textId="3B3CEE45" w:rsidR="009E2E1E" w:rsidRPr="009E2E1E" w:rsidRDefault="009E2E1E" w:rsidP="009E2E1E">
            <w:pPr>
              <w:pStyle w:val="NormalWeb"/>
              <w:spacing w:before="120" w:beforeAutospacing="0" w:after="120" w:afterAutospacing="0"/>
              <w:rPr>
                <w:i/>
                <w:iCs/>
              </w:rPr>
            </w:pPr>
            <w:r w:rsidRPr="009E2E1E">
              <w:rPr>
                <w:i/>
                <w:iCs/>
                <w:color w:val="4F81BD" w:themeColor="accent1"/>
              </w:rPr>
              <w:t>(Indicate the key gap and how your project addresses it)</w:t>
            </w:r>
          </w:p>
        </w:tc>
      </w:tr>
      <w:tr w:rsidR="0074439B" w:rsidRPr="009E2E1E" w14:paraId="59EE2172" w14:textId="77777777" w:rsidTr="0074439B">
        <w:trPr>
          <w:trHeight w:val="2835"/>
        </w:trPr>
        <w:tc>
          <w:tcPr>
            <w:tcW w:w="10485" w:type="dxa"/>
          </w:tcPr>
          <w:p w14:paraId="34090ABF" w14:textId="77777777" w:rsidR="0074439B" w:rsidRPr="009E2E1E" w:rsidRDefault="0074439B" w:rsidP="003A63FC">
            <w:pPr>
              <w:spacing w:line="276" w:lineRule="auto"/>
              <w:rPr>
                <w:rFonts w:cs="Calibri"/>
              </w:rPr>
            </w:pPr>
          </w:p>
        </w:tc>
      </w:tr>
    </w:tbl>
    <w:p w14:paraId="04D4F0A6" w14:textId="77777777" w:rsidR="00B12BF2" w:rsidRPr="009E2E1E" w:rsidRDefault="00B12BF2"/>
    <w:tbl>
      <w:tblPr>
        <w:tblStyle w:val="TableGrid"/>
        <w:tblW w:w="10485" w:type="dxa"/>
        <w:tblLook w:val="04A0" w:firstRow="1" w:lastRow="0" w:firstColumn="1" w:lastColumn="0" w:noHBand="0" w:noVBand="1"/>
      </w:tblPr>
      <w:tblGrid>
        <w:gridCol w:w="10485"/>
      </w:tblGrid>
      <w:tr w:rsidR="00471848" w:rsidRPr="009E2E1E" w14:paraId="130BFC6D" w14:textId="77777777" w:rsidTr="00E63304">
        <w:trPr>
          <w:tblHeader/>
        </w:trPr>
        <w:tc>
          <w:tcPr>
            <w:tcW w:w="10485" w:type="dxa"/>
            <w:shd w:val="clear" w:color="auto" w:fill="F2F2F2" w:themeFill="background1" w:themeFillShade="F2"/>
          </w:tcPr>
          <w:p w14:paraId="7A00FABC" w14:textId="788F14A4" w:rsidR="00471848" w:rsidRPr="009E2E1E" w:rsidRDefault="00471848" w:rsidP="00E46A45">
            <w:pPr>
              <w:spacing w:line="276" w:lineRule="auto"/>
              <w:rPr>
                <w:rFonts w:cs="Calibri"/>
                <w:i/>
                <w:iCs/>
              </w:rPr>
            </w:pPr>
            <w:r w:rsidRPr="009E2E1E">
              <w:rPr>
                <w:rFonts w:cs="Calibri"/>
                <w:b/>
                <w:bCs/>
              </w:rPr>
              <w:t xml:space="preserve">Aim and objectives </w:t>
            </w:r>
            <w:r w:rsidR="0045772D" w:rsidRPr="009E2E1E">
              <w:rPr>
                <w:rFonts w:cs="Calibri"/>
                <w:b/>
                <w:bCs/>
              </w:rPr>
              <w:t>(&lt;</w:t>
            </w:r>
            <w:r w:rsidR="00864D21" w:rsidRPr="009E2E1E">
              <w:rPr>
                <w:rFonts w:cs="Calibri"/>
                <w:b/>
                <w:bCs/>
              </w:rPr>
              <w:t>1</w:t>
            </w:r>
            <w:r w:rsidR="00BA77F3" w:rsidRPr="009E2E1E">
              <w:rPr>
                <w:rFonts w:cs="Calibri"/>
                <w:b/>
                <w:bCs/>
              </w:rPr>
              <w:t>25</w:t>
            </w:r>
            <w:r w:rsidRPr="009E2E1E">
              <w:rPr>
                <w:rFonts w:cs="Calibri"/>
                <w:b/>
                <w:bCs/>
              </w:rPr>
              <w:t xml:space="preserve"> word</w:t>
            </w:r>
            <w:r w:rsidR="0045772D" w:rsidRPr="009E2E1E">
              <w:rPr>
                <w:rFonts w:cs="Calibri"/>
                <w:b/>
                <w:bCs/>
              </w:rPr>
              <w:t>s)</w:t>
            </w:r>
          </w:p>
          <w:p w14:paraId="3B65A26C" w14:textId="77777777" w:rsidR="00E46A45" w:rsidRPr="009E2E1E" w:rsidRDefault="009E2E1E" w:rsidP="009E2E1E">
            <w:pPr>
              <w:spacing w:before="120" w:after="120"/>
            </w:pPr>
            <w:r w:rsidRPr="009E2E1E">
              <w:t>State clearly what the project will achieve</w:t>
            </w:r>
          </w:p>
          <w:p w14:paraId="58C01067" w14:textId="0ACC964B" w:rsidR="009E2E1E" w:rsidRPr="009E2E1E" w:rsidRDefault="009E2E1E" w:rsidP="009E2E1E">
            <w:pPr>
              <w:spacing w:before="120" w:after="120"/>
              <w:rPr>
                <w:i/>
                <w:iCs/>
              </w:rPr>
            </w:pPr>
            <w:r w:rsidRPr="009E2E1E">
              <w:rPr>
                <w:i/>
                <w:iCs/>
                <w:color w:val="4F81BD" w:themeColor="accent1"/>
              </w:rPr>
              <w:t>(Define a small number of specific objectives)</w:t>
            </w:r>
          </w:p>
        </w:tc>
      </w:tr>
      <w:tr w:rsidR="002142BF" w:rsidRPr="009E2E1E" w14:paraId="27764588" w14:textId="77777777" w:rsidTr="002142BF">
        <w:trPr>
          <w:trHeight w:val="2835"/>
        </w:trPr>
        <w:tc>
          <w:tcPr>
            <w:tcW w:w="10485" w:type="dxa"/>
          </w:tcPr>
          <w:p w14:paraId="000A5547" w14:textId="77777777" w:rsidR="002142BF" w:rsidRPr="009E2E1E" w:rsidRDefault="002142BF" w:rsidP="002142BF">
            <w:pPr>
              <w:spacing w:line="276" w:lineRule="auto"/>
              <w:rPr>
                <w:rFonts w:cs="Calibri"/>
                <w:b/>
                <w:bCs/>
              </w:rPr>
            </w:pPr>
          </w:p>
        </w:tc>
      </w:tr>
    </w:tbl>
    <w:p w14:paraId="15126BA1" w14:textId="77777777" w:rsidR="002142BF" w:rsidRPr="009E2E1E" w:rsidRDefault="002142BF"/>
    <w:tbl>
      <w:tblPr>
        <w:tblStyle w:val="TableGrid"/>
        <w:tblW w:w="10485" w:type="dxa"/>
        <w:tblLook w:val="04A0" w:firstRow="1" w:lastRow="0" w:firstColumn="1" w:lastColumn="0" w:noHBand="0" w:noVBand="1"/>
      </w:tblPr>
      <w:tblGrid>
        <w:gridCol w:w="10485"/>
      </w:tblGrid>
      <w:tr w:rsidR="00471848" w:rsidRPr="009E2E1E" w14:paraId="0BD1062C" w14:textId="77777777" w:rsidTr="00E63304">
        <w:trPr>
          <w:tblHeader/>
        </w:trPr>
        <w:tc>
          <w:tcPr>
            <w:tcW w:w="10485" w:type="dxa"/>
            <w:shd w:val="clear" w:color="auto" w:fill="F2F2F2" w:themeFill="background1" w:themeFillShade="F2"/>
          </w:tcPr>
          <w:p w14:paraId="0D88D258" w14:textId="3A3BC52C" w:rsidR="00471848" w:rsidRPr="009E2E1E" w:rsidRDefault="00471848" w:rsidP="009E2E1E">
            <w:pPr>
              <w:spacing w:before="120" w:after="120" w:line="276" w:lineRule="auto"/>
              <w:rPr>
                <w:rFonts w:cs="Calibri"/>
                <w:i/>
                <w:iCs/>
              </w:rPr>
            </w:pPr>
            <w:r w:rsidRPr="009E2E1E">
              <w:rPr>
                <w:rFonts w:cs="Calibri"/>
                <w:b/>
                <w:bCs/>
              </w:rPr>
              <w:lastRenderedPageBreak/>
              <w:t xml:space="preserve">Approach / methodology </w:t>
            </w:r>
            <w:r w:rsidR="00E46A45" w:rsidRPr="009E2E1E">
              <w:rPr>
                <w:rFonts w:cs="Calibri"/>
                <w:b/>
                <w:bCs/>
              </w:rPr>
              <w:t>(</w:t>
            </w:r>
            <w:r w:rsidR="00B12BF2" w:rsidRPr="009E2E1E">
              <w:rPr>
                <w:rFonts w:cs="Calibri"/>
                <w:b/>
                <w:bCs/>
              </w:rPr>
              <w:t>&lt;</w:t>
            </w:r>
            <w:r w:rsidR="00BA77F3" w:rsidRPr="009E2E1E">
              <w:rPr>
                <w:rFonts w:cs="Calibri"/>
                <w:b/>
                <w:bCs/>
              </w:rPr>
              <w:t>20</w:t>
            </w:r>
            <w:r w:rsidR="00A96DAA" w:rsidRPr="009E2E1E">
              <w:rPr>
                <w:rFonts w:cs="Calibri"/>
                <w:b/>
                <w:bCs/>
              </w:rPr>
              <w:t>0</w:t>
            </w:r>
            <w:r w:rsidRPr="009E2E1E">
              <w:rPr>
                <w:rFonts w:cs="Calibri"/>
                <w:b/>
                <w:bCs/>
              </w:rPr>
              <w:t xml:space="preserve"> words</w:t>
            </w:r>
            <w:r w:rsidR="00E46A45" w:rsidRPr="009E2E1E">
              <w:rPr>
                <w:rFonts w:cs="Calibri"/>
                <w:b/>
                <w:bCs/>
              </w:rPr>
              <w:t>)</w:t>
            </w:r>
          </w:p>
          <w:p w14:paraId="4A11671E" w14:textId="77777777" w:rsidR="00E46A45" w:rsidRPr="009E2E1E" w:rsidRDefault="009E2E1E" w:rsidP="009E2E1E">
            <w:pPr>
              <w:spacing w:before="120" w:after="120" w:line="276" w:lineRule="auto"/>
            </w:pPr>
            <w:r w:rsidRPr="009E2E1E">
              <w:t>Outline how the project will be delivered</w:t>
            </w:r>
          </w:p>
          <w:p w14:paraId="4DDF9BAB" w14:textId="2B8DA3E9" w:rsidR="009E2E1E" w:rsidRPr="009E2E1E" w:rsidRDefault="009E2E1E" w:rsidP="009E2E1E">
            <w:pPr>
              <w:spacing w:before="120" w:after="120" w:line="276" w:lineRule="auto"/>
              <w:rPr>
                <w:rFonts w:cs="Calibri"/>
                <w:i/>
                <w:iCs/>
              </w:rPr>
            </w:pPr>
            <w:r w:rsidRPr="009E2E1E">
              <w:rPr>
                <w:i/>
                <w:iCs/>
                <w:color w:val="4F81BD" w:themeColor="accent1"/>
              </w:rPr>
              <w:t>(Indicate approach, feasibility, and any key risk)</w:t>
            </w:r>
          </w:p>
        </w:tc>
      </w:tr>
      <w:tr w:rsidR="002142BF" w:rsidRPr="009E2E1E" w14:paraId="5E1FD94C" w14:textId="77777777" w:rsidTr="00E63304">
        <w:trPr>
          <w:trHeight w:val="2835"/>
        </w:trPr>
        <w:tc>
          <w:tcPr>
            <w:tcW w:w="10485" w:type="dxa"/>
          </w:tcPr>
          <w:p w14:paraId="2C5BF056" w14:textId="77777777" w:rsidR="002142BF" w:rsidRPr="009E2E1E" w:rsidRDefault="002142BF" w:rsidP="002142BF">
            <w:pPr>
              <w:spacing w:line="276" w:lineRule="auto"/>
              <w:rPr>
                <w:rFonts w:cs="Calibri"/>
                <w:b/>
                <w:bCs/>
              </w:rPr>
            </w:pPr>
          </w:p>
        </w:tc>
      </w:tr>
    </w:tbl>
    <w:p w14:paraId="451A17DE" w14:textId="77777777" w:rsidR="002142BF" w:rsidRPr="009E2E1E" w:rsidRDefault="002142BF"/>
    <w:p w14:paraId="05EBE0C2" w14:textId="77777777" w:rsidR="002142BF" w:rsidRPr="009E2E1E" w:rsidRDefault="002142BF"/>
    <w:tbl>
      <w:tblPr>
        <w:tblStyle w:val="TableGrid"/>
        <w:tblW w:w="10485" w:type="dxa"/>
        <w:tblLook w:val="04A0" w:firstRow="1" w:lastRow="0" w:firstColumn="1" w:lastColumn="0" w:noHBand="0" w:noVBand="1"/>
      </w:tblPr>
      <w:tblGrid>
        <w:gridCol w:w="10485"/>
      </w:tblGrid>
      <w:tr w:rsidR="00471848" w:rsidRPr="009E2E1E" w14:paraId="1145DBCA" w14:textId="77777777" w:rsidTr="00E63304">
        <w:trPr>
          <w:tblHeader/>
        </w:trPr>
        <w:tc>
          <w:tcPr>
            <w:tcW w:w="10485" w:type="dxa"/>
            <w:shd w:val="clear" w:color="auto" w:fill="F2F2F2" w:themeFill="background1" w:themeFillShade="F2"/>
          </w:tcPr>
          <w:p w14:paraId="7ACD6A8D" w14:textId="5E750DA0" w:rsidR="00471848" w:rsidRPr="009E2E1E" w:rsidRDefault="00EC2D1F" w:rsidP="009E2E1E">
            <w:pPr>
              <w:spacing w:before="120" w:after="120"/>
              <w:rPr>
                <w:rFonts w:cs="Calibri"/>
                <w:i/>
                <w:iCs/>
              </w:rPr>
            </w:pPr>
            <w:r w:rsidRPr="009E2E1E">
              <w:rPr>
                <w:rFonts w:cs="Calibri"/>
                <w:b/>
                <w:bCs/>
              </w:rPr>
              <w:t>Track record</w:t>
            </w:r>
            <w:r w:rsidR="00E46A45" w:rsidRPr="009E2E1E">
              <w:rPr>
                <w:rFonts w:cs="Calibri"/>
                <w:b/>
                <w:bCs/>
              </w:rPr>
              <w:t xml:space="preserve"> (</w:t>
            </w:r>
            <w:r w:rsidR="00B12BF2" w:rsidRPr="009E2E1E">
              <w:rPr>
                <w:rFonts w:cs="Calibri"/>
                <w:b/>
                <w:bCs/>
              </w:rPr>
              <w:t>&lt;</w:t>
            </w:r>
            <w:r w:rsidR="00A96DAA" w:rsidRPr="009E2E1E">
              <w:rPr>
                <w:rFonts w:cs="Calibri"/>
                <w:b/>
                <w:bCs/>
              </w:rPr>
              <w:t>75</w:t>
            </w:r>
            <w:r w:rsidR="00471848" w:rsidRPr="009E2E1E">
              <w:rPr>
                <w:rFonts w:cs="Calibri"/>
                <w:b/>
                <w:bCs/>
              </w:rPr>
              <w:t xml:space="preserve"> word</w:t>
            </w:r>
            <w:r w:rsidR="002142BF" w:rsidRPr="009E2E1E">
              <w:rPr>
                <w:rFonts w:cs="Calibri"/>
                <w:b/>
                <w:bCs/>
              </w:rPr>
              <w:t>s</w:t>
            </w:r>
            <w:r w:rsidR="00E46A45" w:rsidRPr="009E2E1E">
              <w:rPr>
                <w:rFonts w:cs="Calibri"/>
                <w:b/>
                <w:bCs/>
              </w:rPr>
              <w:t>)</w:t>
            </w:r>
          </w:p>
          <w:p w14:paraId="3A9C1BD0" w14:textId="77777777" w:rsidR="00E46A45" w:rsidRPr="009E2E1E" w:rsidRDefault="009E2E1E" w:rsidP="009E2E1E">
            <w:pPr>
              <w:spacing w:before="120" w:after="120"/>
            </w:pPr>
            <w:r w:rsidRPr="009E2E1E">
              <w:t>Quality and relevance of the researcher’s experience</w:t>
            </w:r>
          </w:p>
          <w:p w14:paraId="55CBF490" w14:textId="7FFC099B" w:rsidR="009E2E1E" w:rsidRPr="009E2E1E" w:rsidRDefault="009E2E1E" w:rsidP="009E2E1E">
            <w:pPr>
              <w:spacing w:before="120" w:after="120"/>
              <w:rPr>
                <w:i/>
                <w:iCs/>
              </w:rPr>
            </w:pPr>
            <w:r w:rsidRPr="009E2E1E">
              <w:rPr>
                <w:i/>
                <w:iCs/>
                <w:color w:val="4F81BD" w:themeColor="accent1"/>
              </w:rPr>
              <w:t>(</w:t>
            </w:r>
            <w:r w:rsidRPr="009E2E1E">
              <w:rPr>
                <w:i/>
                <w:iCs/>
                <w:color w:val="4F81BD" w:themeColor="accent1"/>
              </w:rPr>
              <w:t>Focus on experience relevant to this project)</w:t>
            </w:r>
          </w:p>
        </w:tc>
      </w:tr>
      <w:tr w:rsidR="002142BF" w:rsidRPr="009E2E1E" w14:paraId="68224632" w14:textId="77777777" w:rsidTr="009E2E1E">
        <w:trPr>
          <w:trHeight w:val="2835"/>
        </w:trPr>
        <w:tc>
          <w:tcPr>
            <w:tcW w:w="10485" w:type="dxa"/>
            <w:shd w:val="clear" w:color="auto" w:fill="FFFFFF" w:themeFill="background1"/>
          </w:tcPr>
          <w:p w14:paraId="035ED51C" w14:textId="77777777" w:rsidR="002142BF" w:rsidRPr="009E2E1E" w:rsidRDefault="002142BF" w:rsidP="002142BF">
            <w:pPr>
              <w:rPr>
                <w:rFonts w:cs="Calibri"/>
                <w:b/>
                <w:bCs/>
              </w:rPr>
            </w:pPr>
          </w:p>
        </w:tc>
      </w:tr>
    </w:tbl>
    <w:p w14:paraId="2A2FA6BF" w14:textId="77777777" w:rsidR="0074439B" w:rsidRPr="009E2E1E" w:rsidRDefault="0074439B">
      <w:pPr>
        <w:pStyle w:val="Heading1"/>
        <w:rPr>
          <w:rFonts w:cs="Calibri"/>
          <w:sz w:val="24"/>
          <w:szCs w:val="24"/>
        </w:rPr>
      </w:pPr>
    </w:p>
    <w:tbl>
      <w:tblPr>
        <w:tblStyle w:val="TableGrid"/>
        <w:tblW w:w="10485" w:type="dxa"/>
        <w:tblLook w:val="04A0" w:firstRow="1" w:lastRow="0" w:firstColumn="1" w:lastColumn="0" w:noHBand="0" w:noVBand="1"/>
      </w:tblPr>
      <w:tblGrid>
        <w:gridCol w:w="10485"/>
      </w:tblGrid>
      <w:tr w:rsidR="0074439B" w:rsidRPr="009E2E1E" w14:paraId="288D89C3" w14:textId="77777777" w:rsidTr="003A63FC">
        <w:trPr>
          <w:tblHeader/>
        </w:trPr>
        <w:tc>
          <w:tcPr>
            <w:tcW w:w="10485" w:type="dxa"/>
            <w:shd w:val="clear" w:color="auto" w:fill="F2F2F2" w:themeFill="background1" w:themeFillShade="F2"/>
          </w:tcPr>
          <w:p w14:paraId="1F6A9CD1" w14:textId="3280F2C7" w:rsidR="00E46A45" w:rsidRPr="009E2E1E" w:rsidRDefault="00E46A45" w:rsidP="009E2E1E">
            <w:pPr>
              <w:pStyle w:val="Heading3"/>
              <w:spacing w:before="120" w:after="120"/>
              <w:rPr>
                <w:rFonts w:eastAsia="Times New Roman" w:cs="Calibri"/>
                <w:color w:val="auto"/>
              </w:rPr>
            </w:pPr>
            <w:r w:rsidRPr="009E2E1E">
              <w:rPr>
                <w:rFonts w:eastAsia="Times New Roman" w:cs="Calibri"/>
                <w:color w:val="auto"/>
              </w:rPr>
              <w:t>Impact and career development (</w:t>
            </w:r>
            <w:r w:rsidR="00B12BF2" w:rsidRPr="009E2E1E">
              <w:rPr>
                <w:rFonts w:eastAsia="Times New Roman" w:cs="Calibri"/>
                <w:color w:val="auto"/>
              </w:rPr>
              <w:t>&lt;</w:t>
            </w:r>
            <w:r w:rsidRPr="009E2E1E">
              <w:rPr>
                <w:rFonts w:eastAsia="Times New Roman" w:cs="Calibri"/>
                <w:color w:val="auto"/>
              </w:rPr>
              <w:t>75 words)</w:t>
            </w:r>
          </w:p>
          <w:p w14:paraId="229A1B64" w14:textId="77777777" w:rsidR="0074439B" w:rsidRPr="009E2E1E" w:rsidRDefault="009E2E1E" w:rsidP="009E2E1E">
            <w:pPr>
              <w:spacing w:before="120" w:after="120"/>
            </w:pPr>
            <w:r w:rsidRPr="009E2E1E">
              <w:t>How the fellowship will support your career development</w:t>
            </w:r>
          </w:p>
          <w:p w14:paraId="2F2138D2" w14:textId="47B84376" w:rsidR="009E2E1E" w:rsidRPr="009E2E1E" w:rsidRDefault="009E2E1E" w:rsidP="009E2E1E">
            <w:pPr>
              <w:spacing w:before="120" w:after="120"/>
              <w:rPr>
                <w:i/>
                <w:iCs/>
              </w:rPr>
            </w:pPr>
            <w:r w:rsidRPr="009E2E1E">
              <w:rPr>
                <w:i/>
                <w:iCs/>
                <w:color w:val="4F81BD" w:themeColor="accent1"/>
              </w:rPr>
              <w:t>(Indicate what new skills or experience you will gain)</w:t>
            </w:r>
          </w:p>
        </w:tc>
      </w:tr>
      <w:tr w:rsidR="0074439B" w:rsidRPr="009E2E1E" w14:paraId="4075CD05" w14:textId="77777777" w:rsidTr="003A63FC">
        <w:trPr>
          <w:trHeight w:val="2835"/>
        </w:trPr>
        <w:tc>
          <w:tcPr>
            <w:tcW w:w="10485" w:type="dxa"/>
            <w:shd w:val="clear" w:color="auto" w:fill="FFFFFF" w:themeFill="background1"/>
          </w:tcPr>
          <w:p w14:paraId="58EABD87" w14:textId="77777777" w:rsidR="0074439B" w:rsidRPr="009E2E1E" w:rsidRDefault="0074439B" w:rsidP="003A63FC">
            <w:pPr>
              <w:rPr>
                <w:rFonts w:cs="Calibri"/>
                <w:b/>
                <w:bCs/>
              </w:rPr>
            </w:pPr>
          </w:p>
        </w:tc>
      </w:tr>
    </w:tbl>
    <w:p w14:paraId="69FF6256" w14:textId="7FDF0780" w:rsidR="003619CF" w:rsidRPr="009E2E1E" w:rsidRDefault="00E63304">
      <w:pPr>
        <w:pStyle w:val="Heading1"/>
        <w:rPr>
          <w:rFonts w:cs="Calibri"/>
        </w:rPr>
      </w:pPr>
      <w:r w:rsidRPr="009E2E1E">
        <w:rPr>
          <w:rFonts w:cs="Calibri"/>
        </w:rPr>
        <w:t xml:space="preserve">Section </w:t>
      </w:r>
      <w:r w:rsidR="00864D21" w:rsidRPr="009E2E1E">
        <w:rPr>
          <w:rFonts w:cs="Calibri"/>
        </w:rPr>
        <w:t>D</w:t>
      </w:r>
      <w:r w:rsidRPr="009E2E1E">
        <w:rPr>
          <w:rFonts w:cs="Calibri"/>
        </w:rPr>
        <w:t>. Contextual Information (Optional)</w:t>
      </w:r>
    </w:p>
    <w:p w14:paraId="15AAAB7E" w14:textId="77777777" w:rsidR="00864D21" w:rsidRPr="009E2E1E" w:rsidRDefault="00864D21" w:rsidP="00864D21"/>
    <w:tbl>
      <w:tblPr>
        <w:tblStyle w:val="TableGrid"/>
        <w:tblW w:w="10485" w:type="dxa"/>
        <w:tblLook w:val="04A0" w:firstRow="1" w:lastRow="0" w:firstColumn="1" w:lastColumn="0" w:noHBand="0" w:noVBand="1"/>
      </w:tblPr>
      <w:tblGrid>
        <w:gridCol w:w="10485"/>
      </w:tblGrid>
      <w:tr w:rsidR="002142BF" w:rsidRPr="009E2E1E" w14:paraId="59387E2A" w14:textId="77777777" w:rsidTr="00E63304">
        <w:trPr>
          <w:tblHeader/>
        </w:trPr>
        <w:tc>
          <w:tcPr>
            <w:tcW w:w="10485" w:type="dxa"/>
            <w:shd w:val="clear" w:color="auto" w:fill="F2F2F2" w:themeFill="background1" w:themeFillShade="F2"/>
          </w:tcPr>
          <w:p w14:paraId="4E731006" w14:textId="28A65241" w:rsidR="002142BF" w:rsidRPr="009E2E1E" w:rsidRDefault="002142BF" w:rsidP="002142BF">
            <w:pPr>
              <w:rPr>
                <w:rFonts w:cstheme="majorHAnsi"/>
                <w:b/>
                <w:bCs/>
              </w:rPr>
            </w:pPr>
            <w:r w:rsidRPr="009E2E1E">
              <w:rPr>
                <w:rFonts w:cstheme="majorHAnsi"/>
                <w:b/>
                <w:bCs/>
              </w:rPr>
              <w:t>Additions</w:t>
            </w:r>
            <w:r w:rsidR="00B12BF2" w:rsidRPr="009E2E1E">
              <w:rPr>
                <w:rFonts w:cstheme="majorHAnsi"/>
                <w:b/>
                <w:bCs/>
              </w:rPr>
              <w:t xml:space="preserve"> (&lt;150 words)</w:t>
            </w:r>
          </w:p>
          <w:p w14:paraId="2CD553BB" w14:textId="77777777" w:rsidR="00B12BF2" w:rsidRPr="009E2E1E" w:rsidRDefault="00B12BF2" w:rsidP="002142BF">
            <w:pPr>
              <w:rPr>
                <w:rFonts w:cstheme="majorHAnsi"/>
                <w:b/>
                <w:bCs/>
              </w:rPr>
            </w:pPr>
          </w:p>
          <w:p w14:paraId="1A490F06" w14:textId="76100BA3" w:rsidR="002142BF" w:rsidRPr="009E2E1E" w:rsidRDefault="002142BF" w:rsidP="009E2E1E">
            <w:pPr>
              <w:spacing w:line="276" w:lineRule="auto"/>
              <w:rPr>
                <w:rFonts w:cs="Calibri"/>
              </w:rPr>
            </w:pPr>
            <w:r w:rsidRPr="009E2E1E">
              <w:rPr>
                <w:rFonts w:cstheme="majorHAnsi"/>
              </w:rPr>
              <w:t xml:space="preserve">Use this space to provide </w:t>
            </w:r>
            <w:r w:rsidR="00E63304" w:rsidRPr="009E2E1E">
              <w:rPr>
                <w:rFonts w:cstheme="majorHAnsi"/>
              </w:rPr>
              <w:t xml:space="preserve">any </w:t>
            </w:r>
            <w:r w:rsidRPr="009E2E1E">
              <w:rPr>
                <w:rFonts w:cstheme="majorHAnsi"/>
              </w:rPr>
              <w:t>additional information</w:t>
            </w:r>
            <w:r w:rsidR="00E63304" w:rsidRPr="009E2E1E">
              <w:rPr>
                <w:rFonts w:cstheme="majorHAnsi"/>
              </w:rPr>
              <w:t xml:space="preserve"> that </w:t>
            </w:r>
            <w:r w:rsidRPr="009E2E1E">
              <w:rPr>
                <w:rFonts w:cstheme="majorHAnsi"/>
              </w:rPr>
              <w:t xml:space="preserve">your feel may give context to your track record or wider application </w:t>
            </w:r>
            <w:r w:rsidRPr="009E2E1E">
              <w:rPr>
                <w:rFonts w:cs="Calibri"/>
              </w:rPr>
              <w:t>(e.g. career breaks, caring responsibilities, flexible working, industry experience, requests for adjustments)?</w:t>
            </w:r>
          </w:p>
          <w:p w14:paraId="1417A313" w14:textId="77777777" w:rsidR="00E63304" w:rsidRPr="009E2E1E" w:rsidRDefault="00E63304" w:rsidP="002142BF">
            <w:pPr>
              <w:rPr>
                <w:rFonts w:cstheme="majorHAnsi"/>
                <w:b/>
                <w:bCs/>
              </w:rPr>
            </w:pPr>
          </w:p>
          <w:p w14:paraId="2F3A8A53" w14:textId="42AECAF4" w:rsidR="002142BF" w:rsidRPr="009E2E1E" w:rsidRDefault="002142BF" w:rsidP="002142BF">
            <w:pPr>
              <w:rPr>
                <w:rFonts w:cstheme="majorHAnsi"/>
              </w:rPr>
            </w:pPr>
            <w:r w:rsidRPr="009E2E1E">
              <w:rPr>
                <w:rFonts w:cstheme="majorHAnsi"/>
                <w:b/>
                <w:bCs/>
              </w:rPr>
              <w:t xml:space="preserve">Please note that this is not a requirement </w:t>
            </w:r>
            <w:r w:rsidR="00E63304" w:rsidRPr="009E2E1E">
              <w:rPr>
                <w:rFonts w:cstheme="majorHAnsi"/>
                <w:b/>
                <w:bCs/>
              </w:rPr>
              <w:t>-</w:t>
            </w:r>
            <w:r w:rsidRPr="009E2E1E">
              <w:rPr>
                <w:rFonts w:cstheme="majorHAnsi"/>
                <w:b/>
                <w:bCs/>
              </w:rPr>
              <w:t xml:space="preserve"> you may leave this box blank if you wish.</w:t>
            </w:r>
            <w:r w:rsidRPr="009E2E1E">
              <w:rPr>
                <w:rFonts w:cstheme="majorHAnsi"/>
              </w:rPr>
              <w:t xml:space="preserve"> </w:t>
            </w:r>
          </w:p>
          <w:p w14:paraId="73D96B50" w14:textId="77777777" w:rsidR="002142BF" w:rsidRPr="009E2E1E" w:rsidRDefault="002142BF" w:rsidP="002142BF">
            <w:pPr>
              <w:rPr>
                <w:rFonts w:cstheme="majorHAnsi"/>
                <w:i/>
                <w:iCs/>
              </w:rPr>
            </w:pPr>
          </w:p>
          <w:p w14:paraId="7393A4E3" w14:textId="77777777" w:rsidR="002142BF" w:rsidRPr="009E2E1E" w:rsidRDefault="002142BF" w:rsidP="009E2E1E">
            <w:pPr>
              <w:spacing w:line="276" w:lineRule="auto"/>
              <w:rPr>
                <w:rFonts w:cs="Calibri"/>
              </w:rPr>
            </w:pPr>
            <w:r w:rsidRPr="009E2E1E">
              <w:rPr>
                <w:rFonts w:cstheme="majorHAnsi"/>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9E2E1E">
              <w:rPr>
                <w:rFonts w:cs="Calibri"/>
              </w:rPr>
              <w:t xml:space="preserve"> </w:t>
            </w:r>
          </w:p>
          <w:p w14:paraId="13E9F927" w14:textId="0EFA067A" w:rsidR="002142BF" w:rsidRPr="009E2E1E" w:rsidRDefault="002142BF">
            <w:pPr>
              <w:rPr>
                <w:rFonts w:cs="Calibri"/>
                <w:i/>
                <w:iCs/>
              </w:rPr>
            </w:pPr>
          </w:p>
        </w:tc>
      </w:tr>
      <w:tr w:rsidR="00E63304" w:rsidRPr="009E2E1E" w14:paraId="20BDD1E6" w14:textId="77777777" w:rsidTr="00E63304">
        <w:trPr>
          <w:trHeight w:val="2835"/>
          <w:tblHeader/>
        </w:trPr>
        <w:tc>
          <w:tcPr>
            <w:tcW w:w="10485" w:type="dxa"/>
          </w:tcPr>
          <w:p w14:paraId="69B35B2E" w14:textId="77777777" w:rsidR="00E63304" w:rsidRPr="009E2E1E" w:rsidRDefault="00E63304" w:rsidP="002142BF">
            <w:pPr>
              <w:rPr>
                <w:rFonts w:cstheme="majorHAnsi"/>
                <w:b/>
                <w:bCs/>
              </w:rPr>
            </w:pPr>
          </w:p>
        </w:tc>
      </w:tr>
    </w:tbl>
    <w:p w14:paraId="674CE40D" w14:textId="77777777" w:rsidR="0080322E" w:rsidRPr="009E2E1E" w:rsidRDefault="0080322E">
      <w:pPr>
        <w:rPr>
          <w:rFonts w:cs="Calibri"/>
        </w:rPr>
      </w:pPr>
    </w:p>
    <w:sectPr w:rsidR="0080322E" w:rsidRPr="009E2E1E" w:rsidSect="0045772D">
      <w:headerReference w:type="default" r:id="rId11"/>
      <w:footerReference w:type="even" r:id="rId12"/>
      <w:footerReference w:type="default" r:id="rId13"/>
      <w:pgSz w:w="12240" w:h="15840"/>
      <w:pgMar w:top="1076" w:right="1080" w:bottom="81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55F5" w14:textId="77777777" w:rsidR="003F25A9" w:rsidRDefault="003F25A9" w:rsidP="00471848">
      <w:r>
        <w:separator/>
      </w:r>
    </w:p>
  </w:endnote>
  <w:endnote w:type="continuationSeparator" w:id="0">
    <w:p w14:paraId="7E003D32" w14:textId="77777777" w:rsidR="003F25A9" w:rsidRDefault="003F25A9" w:rsidP="0047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967637"/>
      <w:docPartObj>
        <w:docPartGallery w:val="Page Numbers (Bottom of Page)"/>
        <w:docPartUnique/>
      </w:docPartObj>
    </w:sdtPr>
    <w:sdtContent>
      <w:p w14:paraId="265262CC" w14:textId="6FB7716B"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9F0AFE" w14:textId="77777777" w:rsidR="00E63304" w:rsidRDefault="00E63304" w:rsidP="00E633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52893"/>
      <w:docPartObj>
        <w:docPartGallery w:val="Page Numbers (Bottom of Page)"/>
        <w:docPartUnique/>
      </w:docPartObj>
    </w:sdtPr>
    <w:sdtContent>
      <w:p w14:paraId="04B292F1" w14:textId="084531F8"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3A45C32" w14:textId="77777777" w:rsidR="00E63304" w:rsidRDefault="00E63304" w:rsidP="00E633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1224" w14:textId="77777777" w:rsidR="003F25A9" w:rsidRDefault="003F25A9" w:rsidP="00471848">
      <w:r>
        <w:separator/>
      </w:r>
    </w:p>
  </w:footnote>
  <w:footnote w:type="continuationSeparator" w:id="0">
    <w:p w14:paraId="48AF8A98" w14:textId="77777777" w:rsidR="003F25A9" w:rsidRDefault="003F25A9" w:rsidP="0047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AB9" w14:textId="62B7E527" w:rsidR="00471848" w:rsidRPr="00471848" w:rsidRDefault="00A440D3">
    <w:pPr>
      <w:pStyle w:val="Header"/>
    </w:pPr>
    <w:r>
      <w:t>MSCA PF EOI</w:t>
    </w:r>
    <w:r w:rsidR="00471848">
      <w:t xml:space="preserve"> application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F56C02"/>
    <w:multiLevelType w:val="hybridMultilevel"/>
    <w:tmpl w:val="1E12F54A"/>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65555"/>
    <w:multiLevelType w:val="multilevel"/>
    <w:tmpl w:val="D6B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D5B3B"/>
    <w:multiLevelType w:val="hybridMultilevel"/>
    <w:tmpl w:val="71A09EFC"/>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A6B7B"/>
    <w:multiLevelType w:val="hybridMultilevel"/>
    <w:tmpl w:val="5BD0D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4C35AC"/>
    <w:multiLevelType w:val="multilevel"/>
    <w:tmpl w:val="A382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C1AEC"/>
    <w:multiLevelType w:val="hybridMultilevel"/>
    <w:tmpl w:val="6D4A1F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41AC0"/>
    <w:multiLevelType w:val="multilevel"/>
    <w:tmpl w:val="FA7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C4A68"/>
    <w:multiLevelType w:val="hybridMultilevel"/>
    <w:tmpl w:val="99EC9CE8"/>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B414B"/>
    <w:multiLevelType w:val="multilevel"/>
    <w:tmpl w:val="5546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5366C"/>
    <w:multiLevelType w:val="hybridMultilevel"/>
    <w:tmpl w:val="22D6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82414"/>
    <w:multiLevelType w:val="multilevel"/>
    <w:tmpl w:val="A82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06C45"/>
    <w:multiLevelType w:val="multilevel"/>
    <w:tmpl w:val="CE60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04A94"/>
    <w:multiLevelType w:val="multilevel"/>
    <w:tmpl w:val="B214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5707C7"/>
    <w:multiLevelType w:val="multilevel"/>
    <w:tmpl w:val="1FF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9224D"/>
    <w:multiLevelType w:val="hybridMultilevel"/>
    <w:tmpl w:val="8974A1B6"/>
    <w:lvl w:ilvl="0" w:tplc="05143B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030EF"/>
    <w:multiLevelType w:val="multilevel"/>
    <w:tmpl w:val="F5C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C5574"/>
    <w:multiLevelType w:val="multilevel"/>
    <w:tmpl w:val="F5F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411761">
    <w:abstractNumId w:val="8"/>
  </w:num>
  <w:num w:numId="2" w16cid:durableId="784350359">
    <w:abstractNumId w:val="6"/>
  </w:num>
  <w:num w:numId="3" w16cid:durableId="1270813722">
    <w:abstractNumId w:val="5"/>
  </w:num>
  <w:num w:numId="4" w16cid:durableId="629828385">
    <w:abstractNumId w:val="4"/>
  </w:num>
  <w:num w:numId="5" w16cid:durableId="1334838469">
    <w:abstractNumId w:val="7"/>
  </w:num>
  <w:num w:numId="6" w16cid:durableId="1436437665">
    <w:abstractNumId w:val="3"/>
  </w:num>
  <w:num w:numId="7" w16cid:durableId="158084293">
    <w:abstractNumId w:val="2"/>
  </w:num>
  <w:num w:numId="8" w16cid:durableId="980957807">
    <w:abstractNumId w:val="1"/>
  </w:num>
  <w:num w:numId="9" w16cid:durableId="824931744">
    <w:abstractNumId w:val="0"/>
  </w:num>
  <w:num w:numId="10" w16cid:durableId="761340049">
    <w:abstractNumId w:val="9"/>
  </w:num>
  <w:num w:numId="11" w16cid:durableId="183789470">
    <w:abstractNumId w:val="16"/>
  </w:num>
  <w:num w:numId="12" w16cid:durableId="2086295695">
    <w:abstractNumId w:val="11"/>
  </w:num>
  <w:num w:numId="13" w16cid:durableId="404567313">
    <w:abstractNumId w:val="23"/>
  </w:num>
  <w:num w:numId="14" w16cid:durableId="1181701309">
    <w:abstractNumId w:val="13"/>
  </w:num>
  <w:num w:numId="15" w16cid:durableId="1094784709">
    <w:abstractNumId w:val="24"/>
  </w:num>
  <w:num w:numId="16" w16cid:durableId="697705948">
    <w:abstractNumId w:val="25"/>
  </w:num>
  <w:num w:numId="17" w16cid:durableId="440027013">
    <w:abstractNumId w:val="10"/>
  </w:num>
  <w:num w:numId="18" w16cid:durableId="734208328">
    <w:abstractNumId w:val="21"/>
  </w:num>
  <w:num w:numId="19" w16cid:durableId="146363006">
    <w:abstractNumId w:val="22"/>
  </w:num>
  <w:num w:numId="20" w16cid:durableId="2134591257">
    <w:abstractNumId w:val="15"/>
  </w:num>
  <w:num w:numId="21" w16cid:durableId="106437840">
    <w:abstractNumId w:val="20"/>
  </w:num>
  <w:num w:numId="22" w16cid:durableId="1815177788">
    <w:abstractNumId w:val="19"/>
  </w:num>
  <w:num w:numId="23" w16cid:durableId="479464938">
    <w:abstractNumId w:val="17"/>
  </w:num>
  <w:num w:numId="24" w16cid:durableId="183373722">
    <w:abstractNumId w:val="12"/>
  </w:num>
  <w:num w:numId="25" w16cid:durableId="1914047974">
    <w:abstractNumId w:val="18"/>
  </w:num>
  <w:num w:numId="26" w16cid:durableId="1319072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F3"/>
    <w:rsid w:val="00034616"/>
    <w:rsid w:val="000352F5"/>
    <w:rsid w:val="00044170"/>
    <w:rsid w:val="0006063C"/>
    <w:rsid w:val="000B2EE5"/>
    <w:rsid w:val="0015074B"/>
    <w:rsid w:val="00195A1E"/>
    <w:rsid w:val="00207A67"/>
    <w:rsid w:val="002142BF"/>
    <w:rsid w:val="0029639D"/>
    <w:rsid w:val="00326F90"/>
    <w:rsid w:val="003619CF"/>
    <w:rsid w:val="003F25A9"/>
    <w:rsid w:val="0045772D"/>
    <w:rsid w:val="00471848"/>
    <w:rsid w:val="00555DBC"/>
    <w:rsid w:val="005D6CC1"/>
    <w:rsid w:val="0074439B"/>
    <w:rsid w:val="007D564D"/>
    <w:rsid w:val="0080322E"/>
    <w:rsid w:val="00864D21"/>
    <w:rsid w:val="00912EAD"/>
    <w:rsid w:val="009E2E1E"/>
    <w:rsid w:val="00A440D3"/>
    <w:rsid w:val="00A96DAA"/>
    <w:rsid w:val="00AA1D8D"/>
    <w:rsid w:val="00AC36D0"/>
    <w:rsid w:val="00B12BF2"/>
    <w:rsid w:val="00B47730"/>
    <w:rsid w:val="00BA21DD"/>
    <w:rsid w:val="00BA77F3"/>
    <w:rsid w:val="00CB0664"/>
    <w:rsid w:val="00CF3250"/>
    <w:rsid w:val="00E45EDE"/>
    <w:rsid w:val="00E46A45"/>
    <w:rsid w:val="00E63304"/>
    <w:rsid w:val="00E8639A"/>
    <w:rsid w:val="00EC2D1F"/>
    <w:rsid w:val="00ED2D3F"/>
    <w:rsid w:val="00EE74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8386C"/>
  <w14:defaultImageDpi w14:val="300"/>
  <w15:docId w15:val="{4138E4EE-E255-434D-98C5-EC17F9E3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6D0"/>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D564D"/>
    <w:rPr>
      <w:color w:val="0000FF" w:themeColor="hyperlink"/>
      <w:u w:val="single"/>
    </w:rPr>
  </w:style>
  <w:style w:type="character" w:styleId="UnresolvedMention">
    <w:name w:val="Unresolved Mention"/>
    <w:basedOn w:val="DefaultParagraphFont"/>
    <w:uiPriority w:val="99"/>
    <w:semiHidden/>
    <w:unhideWhenUsed/>
    <w:rsid w:val="007D564D"/>
    <w:rPr>
      <w:color w:val="605E5C"/>
      <w:shd w:val="clear" w:color="auto" w:fill="E1DFDD"/>
    </w:rPr>
  </w:style>
  <w:style w:type="paragraph" w:styleId="NormalWeb">
    <w:name w:val="Normal (Web)"/>
    <w:basedOn w:val="Normal"/>
    <w:uiPriority w:val="99"/>
    <w:unhideWhenUsed/>
    <w:rsid w:val="007D564D"/>
    <w:pPr>
      <w:spacing w:before="100" w:beforeAutospacing="1" w:after="100" w:afterAutospacing="1"/>
    </w:pPr>
  </w:style>
  <w:style w:type="character" w:styleId="PageNumber">
    <w:name w:val="page number"/>
    <w:basedOn w:val="DefaultParagraphFont"/>
    <w:uiPriority w:val="99"/>
    <w:semiHidden/>
    <w:unhideWhenUsed/>
    <w:rsid w:val="00E6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s@physics.ox.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rcabc.europa.eu/ui/group/9a4230a6-2769-4067-b136-3e238ae65fa6/library/b4837465-2ea0-46af-99c0-e07957b3ef92/details" TargetMode="External"/><Relationship Id="rId4" Type="http://schemas.openxmlformats.org/officeDocument/2006/relationships/settings" Target="settings.xml"/><Relationship Id="rId9" Type="http://schemas.openxmlformats.org/officeDocument/2006/relationships/hyperlink" Target="https://circabc.europa.eu/ui/group/9a4230a6-2769-4067-b136-3e238ae65fa6/library/b4837465-2ea0-46af-99c0-e07957b3ef92/detai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Anonymous Aardvark</cp:lastModifiedBy>
  <cp:revision>2</cp:revision>
  <dcterms:created xsi:type="dcterms:W3CDTF">2026-04-27T15:43:00Z</dcterms:created>
  <dcterms:modified xsi:type="dcterms:W3CDTF">2026-04-27T15:43:00Z</dcterms:modified>
  <cp:category/>
</cp:coreProperties>
</file>