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C68E" w14:textId="7F4AB4F6" w:rsidR="007D564D" w:rsidRPr="00E15382" w:rsidRDefault="00334208" w:rsidP="00C24C03">
      <w:pPr>
        <w:pStyle w:val="Title"/>
        <w:rPr>
          <w:b/>
          <w:bCs/>
        </w:rPr>
      </w:pPr>
      <w:r w:rsidRPr="00E15382">
        <w:rPr>
          <w:b/>
          <w:bCs/>
        </w:rPr>
        <w:t xml:space="preserve">Royal Society </w:t>
      </w:r>
      <w:r w:rsidR="00507898" w:rsidRPr="00E15382">
        <w:rPr>
          <w:b/>
          <w:bCs/>
        </w:rPr>
        <w:t>University</w:t>
      </w:r>
      <w:r w:rsidRPr="00E15382">
        <w:rPr>
          <w:b/>
          <w:bCs/>
        </w:rPr>
        <w:t xml:space="preserve"> </w:t>
      </w:r>
      <w:r w:rsidR="00507898" w:rsidRPr="00E15382">
        <w:rPr>
          <w:b/>
          <w:bCs/>
        </w:rPr>
        <w:t>Research</w:t>
      </w:r>
      <w:r w:rsidRPr="00E15382">
        <w:rPr>
          <w:b/>
          <w:bCs/>
        </w:rPr>
        <w:t xml:space="preserve"> Fellowship</w:t>
      </w:r>
      <w:r w:rsidR="00C24C03" w:rsidRPr="00E15382">
        <w:rPr>
          <w:b/>
          <w:bCs/>
        </w:rPr>
        <w:t xml:space="preserve"> (URF)</w:t>
      </w:r>
      <w:r w:rsidRPr="00E15382">
        <w:rPr>
          <w:b/>
          <w:bCs/>
        </w:rPr>
        <w:t xml:space="preserve"> </w:t>
      </w:r>
      <w:r w:rsidR="007D564D" w:rsidRPr="00E15382">
        <w:rPr>
          <w:b/>
          <w:bCs/>
        </w:rPr>
        <w:t>2026</w:t>
      </w:r>
    </w:p>
    <w:p w14:paraId="49E23F5F" w14:textId="68AC9CA4" w:rsidR="003619CF" w:rsidRPr="00910B7E" w:rsidRDefault="007D564D" w:rsidP="00C24C03">
      <w:pPr>
        <w:pStyle w:val="Title"/>
      </w:pPr>
      <w:r w:rsidRPr="00910B7E">
        <w:t>Oxford Physics Expression of Interest (EOI) Form</w:t>
      </w:r>
    </w:p>
    <w:p w14:paraId="201D1D47" w14:textId="47CD98D1" w:rsidR="00864D21" w:rsidRDefault="00864D21" w:rsidP="00864D21">
      <w:pPr>
        <w:rPr>
          <w:rFonts w:ascii="Roboto" w:hAnsi="Roboto"/>
          <w:color w:val="EE0000"/>
          <w:sz w:val="28"/>
          <w:szCs w:val="28"/>
        </w:rPr>
      </w:pPr>
      <w:r w:rsidRPr="00910B7E">
        <w:rPr>
          <w:rFonts w:ascii="Roboto" w:hAnsi="Roboto"/>
          <w:b/>
          <w:bCs/>
          <w:color w:val="EE0000"/>
          <w:sz w:val="28"/>
          <w:szCs w:val="28"/>
        </w:rPr>
        <w:t>Oxford Physics EOI deadline:</w:t>
      </w:r>
      <w:r w:rsidRPr="00910B7E">
        <w:rPr>
          <w:rFonts w:ascii="Roboto" w:hAnsi="Roboto"/>
          <w:color w:val="EE0000"/>
          <w:sz w:val="28"/>
          <w:szCs w:val="28"/>
        </w:rPr>
        <w:t xml:space="preserve"> </w:t>
      </w:r>
      <w:r w:rsidR="00E15382">
        <w:rPr>
          <w:rFonts w:ascii="Roboto" w:hAnsi="Roboto"/>
          <w:color w:val="EE0000"/>
          <w:sz w:val="28"/>
          <w:szCs w:val="28"/>
        </w:rPr>
        <w:t>30</w:t>
      </w:r>
      <w:r w:rsidRPr="00910B7E">
        <w:rPr>
          <w:rFonts w:ascii="Roboto" w:hAnsi="Roboto"/>
          <w:color w:val="EE0000"/>
          <w:sz w:val="28"/>
          <w:szCs w:val="28"/>
        </w:rPr>
        <w:t xml:space="preserve"> </w:t>
      </w:r>
      <w:r w:rsidR="00507898" w:rsidRPr="00910B7E">
        <w:rPr>
          <w:rFonts w:ascii="Roboto" w:hAnsi="Roboto"/>
          <w:color w:val="EE0000"/>
          <w:sz w:val="28"/>
          <w:szCs w:val="28"/>
        </w:rPr>
        <w:t>Ju</w:t>
      </w:r>
      <w:r w:rsidR="00E15382">
        <w:rPr>
          <w:rFonts w:ascii="Roboto" w:hAnsi="Roboto"/>
          <w:color w:val="EE0000"/>
          <w:sz w:val="28"/>
          <w:szCs w:val="28"/>
        </w:rPr>
        <w:t>ne</w:t>
      </w:r>
      <w:r w:rsidRPr="00910B7E">
        <w:rPr>
          <w:rFonts w:ascii="Roboto" w:hAnsi="Roboto"/>
          <w:color w:val="EE0000"/>
          <w:sz w:val="28"/>
          <w:szCs w:val="28"/>
        </w:rPr>
        <w:t xml:space="preserve"> 202</w:t>
      </w:r>
      <w:r w:rsidR="00334208" w:rsidRPr="00910B7E">
        <w:rPr>
          <w:rFonts w:ascii="Roboto" w:hAnsi="Roboto"/>
          <w:color w:val="EE0000"/>
          <w:sz w:val="28"/>
          <w:szCs w:val="28"/>
        </w:rPr>
        <w:t>6</w:t>
      </w:r>
      <w:r w:rsidRPr="00910B7E">
        <w:rPr>
          <w:rFonts w:ascii="Roboto" w:hAnsi="Roboto"/>
          <w:color w:val="EE0000"/>
          <w:sz w:val="28"/>
          <w:szCs w:val="28"/>
        </w:rPr>
        <w:t>, midday</w:t>
      </w:r>
    </w:p>
    <w:p w14:paraId="481C9257" w14:textId="77777777" w:rsidR="00910B7E" w:rsidRPr="00910B7E" w:rsidRDefault="00910B7E" w:rsidP="00864D21">
      <w:pPr>
        <w:rPr>
          <w:rFonts w:ascii="Roboto" w:hAnsi="Roboto"/>
          <w:color w:val="EE0000"/>
          <w:sz w:val="28"/>
          <w:szCs w:val="28"/>
        </w:rPr>
      </w:pPr>
    </w:p>
    <w:p w14:paraId="2D7036AF" w14:textId="7CDC9992" w:rsidR="00C24C03" w:rsidRDefault="00507898" w:rsidP="00910B7E">
      <w:pPr>
        <w:spacing w:after="240" w:line="360" w:lineRule="auto"/>
        <w:rPr>
          <w:rFonts w:ascii="Roboto" w:hAnsi="Roboto"/>
        </w:rPr>
      </w:pPr>
      <w:r w:rsidRPr="00910B7E">
        <w:rPr>
          <w:rFonts w:ascii="Roboto" w:hAnsi="Roboto"/>
        </w:rPr>
        <w:t>Your EOI documents will be used for internal assessment and shortlisting</w:t>
      </w:r>
      <w:r w:rsidR="00C24C03" w:rsidRPr="00910B7E">
        <w:rPr>
          <w:rFonts w:ascii="Roboto" w:hAnsi="Roboto"/>
        </w:rPr>
        <w:t>.</w:t>
      </w:r>
    </w:p>
    <w:p w14:paraId="630014AB" w14:textId="283B75CE" w:rsidR="00507898" w:rsidRPr="00910B7E" w:rsidRDefault="00507898" w:rsidP="00507898">
      <w:pPr>
        <w:rPr>
          <w:rFonts w:ascii="Roboto" w:hAnsi="Roboto"/>
          <w:b/>
          <w:bCs/>
        </w:rPr>
      </w:pPr>
      <w:r w:rsidRPr="00910B7E">
        <w:rPr>
          <w:rFonts w:ascii="Roboto" w:hAnsi="Roboto"/>
        </w:rPr>
        <w:t>Oxford Physics recognise</w:t>
      </w:r>
      <w:r w:rsidR="00C24C03" w:rsidRPr="00910B7E">
        <w:rPr>
          <w:rFonts w:ascii="Roboto" w:hAnsi="Roboto"/>
        </w:rPr>
        <w:t>s</w:t>
      </w:r>
      <w:r w:rsidRPr="00910B7E">
        <w:rPr>
          <w:rFonts w:ascii="Roboto" w:hAnsi="Roboto"/>
        </w:rPr>
        <w:t xml:space="preserve"> that applicants may be at different stages of their career, and may have differ</w:t>
      </w:r>
      <w:r w:rsidR="001E78D0" w:rsidRPr="00910B7E">
        <w:rPr>
          <w:rFonts w:ascii="Roboto" w:hAnsi="Roboto"/>
        </w:rPr>
        <w:t>ent</w:t>
      </w:r>
      <w:r w:rsidRPr="00910B7E">
        <w:rPr>
          <w:rFonts w:ascii="Roboto" w:hAnsi="Roboto"/>
        </w:rPr>
        <w:t xml:space="preserve"> </w:t>
      </w:r>
      <w:r w:rsidR="00C24C03" w:rsidRPr="00910B7E">
        <w:rPr>
          <w:rFonts w:ascii="Roboto" w:hAnsi="Roboto"/>
        </w:rPr>
        <w:t>levels of familiarity with</w:t>
      </w:r>
      <w:r w:rsidRPr="00910B7E">
        <w:rPr>
          <w:rFonts w:ascii="Roboto" w:hAnsi="Roboto"/>
        </w:rPr>
        <w:t xml:space="preserve"> fellowship schemes. We are interested in your thinking and potential, rather than detailed knowledge of the scheme.  </w:t>
      </w:r>
      <w:r w:rsidRPr="00910B7E">
        <w:rPr>
          <w:rFonts w:ascii="Roboto" w:hAnsi="Roboto"/>
          <w:b/>
          <w:bCs/>
        </w:rPr>
        <w:t>EOIs will be considered in the context of your career stage and experience.</w:t>
      </w:r>
    </w:p>
    <w:p w14:paraId="6FD24D24" w14:textId="77777777" w:rsidR="00507898" w:rsidRPr="00910B7E" w:rsidRDefault="00507898" w:rsidP="00507898">
      <w:pPr>
        <w:rPr>
          <w:rFonts w:ascii="Roboto" w:hAnsi="Roboto" w:cs="Calibri"/>
          <w:b/>
          <w:bCs/>
        </w:rPr>
      </w:pPr>
    </w:p>
    <w:p w14:paraId="48667CFC" w14:textId="0B348175" w:rsidR="00044170" w:rsidRPr="00910B7E" w:rsidRDefault="00000000" w:rsidP="00044170">
      <w:pPr>
        <w:rPr>
          <w:rFonts w:ascii="Roboto" w:hAnsi="Roboto" w:cs="Calibri"/>
        </w:rPr>
      </w:pPr>
      <w:r w:rsidRPr="00910B7E">
        <w:rPr>
          <w:rFonts w:ascii="Roboto" w:hAnsi="Roboto" w:cs="Calibri"/>
          <w:b/>
          <w:bCs/>
        </w:rPr>
        <w:t>Instructions</w:t>
      </w:r>
      <w:r w:rsidRPr="00910B7E">
        <w:rPr>
          <w:rFonts w:ascii="Roboto" w:hAnsi="Roboto" w:cs="Calibri"/>
        </w:rPr>
        <w:t>:</w:t>
      </w:r>
    </w:p>
    <w:p w14:paraId="6FEE711E" w14:textId="3F6F6E27" w:rsidR="00507898" w:rsidRPr="00910B7E" w:rsidRDefault="00507898" w:rsidP="00507898">
      <w:pPr>
        <w:pStyle w:val="ListParagraph"/>
        <w:numPr>
          <w:ilvl w:val="0"/>
          <w:numId w:val="16"/>
        </w:numPr>
        <w:rPr>
          <w:rFonts w:ascii="Roboto" w:hAnsi="Roboto"/>
        </w:rPr>
      </w:pPr>
      <w:r w:rsidRPr="00910B7E">
        <w:rPr>
          <w:rFonts w:ascii="Roboto" w:hAnsi="Roboto"/>
        </w:rPr>
        <w:t xml:space="preserve">Complete all sections using the space provided. </w:t>
      </w:r>
    </w:p>
    <w:p w14:paraId="297675EC" w14:textId="3472818A" w:rsidR="00507898" w:rsidRPr="00910B7E" w:rsidRDefault="00507898" w:rsidP="00507898">
      <w:pPr>
        <w:pStyle w:val="ListParagraph"/>
        <w:numPr>
          <w:ilvl w:val="0"/>
          <w:numId w:val="16"/>
        </w:numPr>
        <w:rPr>
          <w:rFonts w:ascii="Roboto" w:hAnsi="Roboto"/>
        </w:rPr>
      </w:pPr>
      <w:r w:rsidRPr="00910B7E">
        <w:rPr>
          <w:rFonts w:ascii="Roboto" w:hAnsi="Roboto"/>
        </w:rPr>
        <w:t>Responses should be concise, clear, and self-contained. You should avoid repeating information on your CV in detail.</w:t>
      </w:r>
    </w:p>
    <w:p w14:paraId="4C2EB637" w14:textId="7D583FAB" w:rsidR="00507898" w:rsidRPr="00910B7E" w:rsidRDefault="00507898" w:rsidP="00507898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910B7E">
        <w:rPr>
          <w:rFonts w:ascii="Roboto" w:hAnsi="Roboto" w:cstheme="majorHAnsi"/>
          <w:color w:val="0B0C0C"/>
          <w:shd w:val="clear" w:color="auto" w:fill="FFFFFF"/>
        </w:rPr>
        <w:t xml:space="preserve">For the file name, use </w:t>
      </w:r>
      <w:r w:rsidR="00C24C03" w:rsidRPr="00910B7E">
        <w:rPr>
          <w:rFonts w:ascii="Roboto" w:hAnsi="Roboto" w:cstheme="majorHAnsi"/>
          <w:color w:val="0B0C0C"/>
          <w:shd w:val="clear" w:color="auto" w:fill="FFFFFF"/>
        </w:rPr>
        <w:t>“</w:t>
      </w:r>
      <w:proofErr w:type="spellStart"/>
      <w:r w:rsidRPr="00910B7E">
        <w:rPr>
          <w:rFonts w:ascii="Roboto" w:hAnsi="Roboto" w:cstheme="majorHAnsi"/>
          <w:color w:val="0B0C0C"/>
          <w:shd w:val="clear" w:color="auto" w:fill="FFFFFF"/>
        </w:rPr>
        <w:t>RoyalSoc</w:t>
      </w:r>
      <w:proofErr w:type="spellEnd"/>
      <w:r w:rsidRPr="00910B7E">
        <w:rPr>
          <w:rFonts w:ascii="Roboto" w:hAnsi="Roboto" w:cstheme="majorHAnsi"/>
          <w:color w:val="0B0C0C"/>
          <w:shd w:val="clear" w:color="auto" w:fill="FFFFFF"/>
        </w:rPr>
        <w:t xml:space="preserve"> URF 2026 EOI”, followed by your last name.</w:t>
      </w:r>
    </w:p>
    <w:p w14:paraId="5F88AE42" w14:textId="7E5A6FB8" w:rsidR="00507898" w:rsidRPr="00910B7E" w:rsidRDefault="00507898" w:rsidP="00507898">
      <w:pPr>
        <w:pStyle w:val="ListParagraph"/>
        <w:numPr>
          <w:ilvl w:val="0"/>
          <w:numId w:val="15"/>
        </w:numPr>
        <w:rPr>
          <w:rFonts w:ascii="Roboto" w:hAnsi="Roboto"/>
        </w:rPr>
      </w:pPr>
      <w:r w:rsidRPr="00910B7E">
        <w:rPr>
          <w:rFonts w:ascii="Roboto" w:hAnsi="Roboto"/>
        </w:rPr>
        <w:t xml:space="preserve">Submit this form together with a </w:t>
      </w:r>
      <w:r w:rsidRPr="00910B7E">
        <w:rPr>
          <w:rFonts w:ascii="Roboto" w:hAnsi="Roboto" w:cstheme="majorHAnsi"/>
        </w:rPr>
        <w:t xml:space="preserve">single 2-page document containing your academic CV and Outputs list, to </w:t>
      </w:r>
      <w:hyperlink r:id="rId8" w:history="1">
        <w:r w:rsidRPr="00910B7E">
          <w:rPr>
            <w:rStyle w:val="Hyperlink"/>
            <w:rFonts w:ascii="Roboto" w:hAnsi="Roboto" w:cstheme="majorHAnsi"/>
          </w:rPr>
          <w:t>fellowships@physics.ox.ac.uk</w:t>
        </w:r>
      </w:hyperlink>
      <w:r w:rsidRPr="00910B7E">
        <w:rPr>
          <w:rFonts w:ascii="Roboto" w:hAnsi="Roboto" w:cstheme="majorHAnsi"/>
        </w:rPr>
        <w:t xml:space="preserve"> before the internal deadline</w:t>
      </w:r>
      <w:r w:rsidR="00C24C03" w:rsidRPr="00910B7E">
        <w:rPr>
          <w:rFonts w:ascii="Roboto" w:hAnsi="Roboto" w:cstheme="majorHAnsi"/>
        </w:rPr>
        <w:t>.</w:t>
      </w:r>
    </w:p>
    <w:p w14:paraId="19920D25" w14:textId="6038E1D6" w:rsidR="00507898" w:rsidRPr="00910B7E" w:rsidRDefault="00C24C03" w:rsidP="00507898">
      <w:pPr>
        <w:pStyle w:val="ListParagraph"/>
        <w:numPr>
          <w:ilvl w:val="0"/>
          <w:numId w:val="15"/>
        </w:numPr>
        <w:rPr>
          <w:rFonts w:ascii="Roboto" w:hAnsi="Roboto" w:cstheme="majorHAnsi"/>
        </w:rPr>
      </w:pPr>
      <w:r w:rsidRPr="00910B7E">
        <w:rPr>
          <w:rFonts w:ascii="Roboto" w:hAnsi="Roboto" w:cstheme="majorHAnsi"/>
        </w:rPr>
        <w:t xml:space="preserve">Please </w:t>
      </w:r>
      <w:r w:rsidR="00507898" w:rsidRPr="00910B7E">
        <w:rPr>
          <w:rFonts w:ascii="Roboto" w:hAnsi="Roboto" w:cstheme="majorHAnsi"/>
        </w:rPr>
        <w:t xml:space="preserve">CC your Oxford Physics sponsor when submitting. </w:t>
      </w:r>
      <w:r w:rsidR="00507898" w:rsidRPr="00910B7E">
        <w:rPr>
          <w:rFonts w:ascii="Roboto" w:hAnsi="Roboto" w:cstheme="majorHAnsi"/>
          <w:b/>
          <w:bCs/>
        </w:rPr>
        <w:t xml:space="preserve">EOIs submitted without a sponsor copied </w:t>
      </w:r>
      <w:r w:rsidRPr="00910B7E">
        <w:rPr>
          <w:rFonts w:ascii="Roboto" w:hAnsi="Roboto" w:cstheme="majorHAnsi"/>
          <w:b/>
          <w:bCs/>
        </w:rPr>
        <w:t>in</w:t>
      </w:r>
      <w:r w:rsidR="00507898" w:rsidRPr="00910B7E">
        <w:rPr>
          <w:rFonts w:ascii="Roboto" w:hAnsi="Roboto" w:cstheme="majorHAnsi"/>
          <w:b/>
          <w:bCs/>
        </w:rPr>
        <w:t xml:space="preserve"> will not be considered</w:t>
      </w:r>
    </w:p>
    <w:p w14:paraId="736CFF76" w14:textId="0388EC1D" w:rsidR="00864D21" w:rsidRPr="00910B7E" w:rsidRDefault="00864D21" w:rsidP="00507898">
      <w:pPr>
        <w:rPr>
          <w:rFonts w:ascii="Roboto" w:hAnsi="Roboto" w:cstheme="majorHAnsi"/>
        </w:rPr>
      </w:pPr>
    </w:p>
    <w:p w14:paraId="12C2E0D4" w14:textId="162D1161" w:rsidR="00044170" w:rsidRDefault="00044170" w:rsidP="00507898">
      <w:pPr>
        <w:rPr>
          <w:rFonts w:ascii="Roboto" w:hAnsi="Roboto" w:cs="Calibri"/>
          <w:i/>
          <w:iCs/>
        </w:rPr>
      </w:pPr>
      <w:r w:rsidRPr="00910B7E">
        <w:rPr>
          <w:rFonts w:ascii="Roboto" w:hAnsi="Roboto" w:cs="Calibri"/>
          <w:i/>
          <w:iCs/>
        </w:rPr>
        <w:t xml:space="preserve">If you are unable to access the Word template, please contact </w:t>
      </w:r>
      <w:r w:rsidR="00E63304" w:rsidRPr="00910B7E">
        <w:rPr>
          <w:rFonts w:ascii="Roboto" w:hAnsi="Roboto" w:cs="Calibri"/>
          <w:i/>
          <w:iCs/>
        </w:rPr>
        <w:t xml:space="preserve">the </w:t>
      </w:r>
      <w:r w:rsidR="00864D21" w:rsidRPr="00910B7E">
        <w:rPr>
          <w:rFonts w:ascii="Roboto" w:hAnsi="Roboto" w:cs="Calibri"/>
          <w:i/>
          <w:iCs/>
        </w:rPr>
        <w:t>F</w:t>
      </w:r>
      <w:r w:rsidR="00E63304" w:rsidRPr="00910B7E">
        <w:rPr>
          <w:rFonts w:ascii="Roboto" w:hAnsi="Roboto" w:cs="Calibri"/>
          <w:i/>
          <w:iCs/>
        </w:rPr>
        <w:t xml:space="preserve">ellowships team, </w:t>
      </w:r>
      <w:r w:rsidRPr="00910B7E">
        <w:rPr>
          <w:rFonts w:ascii="Roboto" w:hAnsi="Roboto" w:cs="Calibri"/>
          <w:i/>
          <w:iCs/>
        </w:rPr>
        <w:t>and we will provide an alternative format.</w:t>
      </w:r>
    </w:p>
    <w:p w14:paraId="498D6D9B" w14:textId="77777777" w:rsidR="004922BD" w:rsidRDefault="004922BD" w:rsidP="00507898">
      <w:pPr>
        <w:rPr>
          <w:rFonts w:ascii="Roboto" w:hAnsi="Roboto" w:cs="Calibri"/>
          <w:i/>
          <w:iCs/>
        </w:rPr>
      </w:pPr>
    </w:p>
    <w:p w14:paraId="49F9564D" w14:textId="198C6D2A" w:rsidR="004922BD" w:rsidRPr="004922BD" w:rsidRDefault="004922BD" w:rsidP="004922BD">
      <w:pPr>
        <w:pStyle w:val="NormalWeb"/>
        <w:rPr>
          <w:rFonts w:ascii="Roboto" w:eastAsiaTheme="minorEastAsia" w:hAnsi="Roboto" w:cstheme="majorHAnsi"/>
          <w:color w:val="0070C0"/>
          <w:lang w:val="en-US" w:eastAsia="en-US"/>
        </w:rPr>
      </w:pPr>
      <w:r w:rsidRPr="004922BD">
        <w:rPr>
          <w:rFonts w:ascii="Roboto" w:eastAsiaTheme="minorEastAsia" w:hAnsi="Roboto" w:cstheme="majorHAnsi"/>
          <w:color w:val="0070C0"/>
          <w:lang w:val="en-US" w:eastAsia="en-US"/>
        </w:rPr>
        <w:t xml:space="preserve">Information provided on this form will be seen by both the Research Facilitation Team and departmental sift panel members. </w:t>
      </w:r>
      <w:r w:rsidRPr="004922BD">
        <w:rPr>
          <w:rFonts w:ascii="Roboto" w:eastAsiaTheme="minorEastAsia" w:hAnsi="Roboto" w:cstheme="majorHAnsi"/>
          <w:b/>
          <w:bCs/>
          <w:color w:val="0070C0"/>
          <w:lang w:val="en-US" w:eastAsia="en-US"/>
        </w:rPr>
        <w:t xml:space="preserve">If you wish to raise anything in confidence, please contact the fellowships team directly </w:t>
      </w:r>
      <w:r>
        <w:rPr>
          <w:rFonts w:ascii="Roboto" w:eastAsiaTheme="minorEastAsia" w:hAnsi="Roboto" w:cstheme="majorHAnsi"/>
          <w:b/>
          <w:bCs/>
          <w:color w:val="0070C0"/>
          <w:lang w:val="en-US" w:eastAsia="en-US"/>
        </w:rPr>
        <w:t>(</w:t>
      </w:r>
      <w:hyperlink r:id="rId9" w:history="1">
        <w:r w:rsidRPr="00284EC2">
          <w:rPr>
            <w:rStyle w:val="Hyperlink"/>
            <w:rFonts w:ascii="Roboto" w:eastAsiaTheme="minorEastAsia" w:hAnsi="Roboto" w:cstheme="majorHAnsi"/>
            <w:b/>
            <w:bCs/>
            <w:lang w:val="en-US" w:eastAsia="en-US"/>
          </w:rPr>
          <w:t>fellowships@physics.ox.ac.uk</w:t>
        </w:r>
      </w:hyperlink>
      <w:r>
        <w:rPr>
          <w:rFonts w:ascii="Roboto" w:eastAsiaTheme="minorEastAsia" w:hAnsi="Roboto" w:cstheme="majorHAnsi"/>
          <w:b/>
          <w:bCs/>
          <w:color w:val="0070C0"/>
          <w:lang w:val="en-US" w:eastAsia="en-US"/>
        </w:rPr>
        <w:t xml:space="preserve">). </w:t>
      </w:r>
    </w:p>
    <w:p w14:paraId="4E6D1632" w14:textId="77777777" w:rsidR="004922BD" w:rsidRPr="00910B7E" w:rsidRDefault="004922BD" w:rsidP="00507898">
      <w:pPr>
        <w:rPr>
          <w:rFonts w:ascii="Roboto" w:hAnsi="Roboto" w:cs="Calibri"/>
          <w:i/>
          <w:iCs/>
        </w:rPr>
      </w:pPr>
    </w:p>
    <w:p w14:paraId="14159483" w14:textId="77777777" w:rsidR="00C24C03" w:rsidRPr="00910B7E" w:rsidRDefault="00C24C03">
      <w:pPr>
        <w:spacing w:after="200" w:line="276" w:lineRule="auto"/>
        <w:rPr>
          <w:rFonts w:ascii="Roboto" w:eastAsiaTheme="majorEastAsia" w:hAnsi="Roboto" w:cs="Calibri"/>
          <w:b/>
          <w:bCs/>
          <w:color w:val="365F91" w:themeColor="accent1" w:themeShade="BF"/>
          <w:sz w:val="32"/>
          <w:szCs w:val="32"/>
        </w:rPr>
      </w:pPr>
      <w:r w:rsidRPr="00910B7E">
        <w:rPr>
          <w:rFonts w:ascii="Roboto" w:hAnsi="Roboto" w:cs="Calibri"/>
          <w:sz w:val="32"/>
          <w:szCs w:val="32"/>
        </w:rPr>
        <w:br w:type="page"/>
      </w:r>
    </w:p>
    <w:p w14:paraId="06F9B0BF" w14:textId="013CC9C7" w:rsidR="003619CF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910B7E">
        <w:rPr>
          <w:rFonts w:ascii="Roboto" w:hAnsi="Roboto" w:cs="Calibri"/>
          <w:sz w:val="32"/>
          <w:szCs w:val="32"/>
        </w:rPr>
        <w:lastRenderedPageBreak/>
        <w:t>Section A. Applicant Information</w:t>
      </w:r>
    </w:p>
    <w:p w14:paraId="204BEEBE" w14:textId="77777777" w:rsidR="00910B7E" w:rsidRPr="00910B7E" w:rsidRDefault="00910B7E" w:rsidP="00910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41"/>
      </w:tblGrid>
      <w:tr w:rsidR="003619CF" w:rsidRPr="00910B7E" w14:paraId="28E13C50" w14:textId="77777777" w:rsidTr="00910B7E">
        <w:trPr>
          <w:trHeight w:val="567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3FE56CB" w14:textId="77777777" w:rsidR="003619CF" w:rsidRPr="00910B7E" w:rsidRDefault="00000000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5641" w:type="dxa"/>
            <w:shd w:val="clear" w:color="auto" w:fill="D9D9D9" w:themeFill="background1" w:themeFillShade="D9"/>
            <w:vAlign w:val="center"/>
          </w:tcPr>
          <w:p w14:paraId="3F54878F" w14:textId="77777777" w:rsidR="003619CF" w:rsidRPr="00910B7E" w:rsidRDefault="00000000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>Applicant Response</w:t>
            </w:r>
          </w:p>
        </w:tc>
      </w:tr>
      <w:tr w:rsidR="003619CF" w:rsidRPr="00910B7E" w14:paraId="0251ACB8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3D387DA" w14:textId="77777777" w:rsidR="003619CF" w:rsidRPr="00910B7E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Full Name:</w:t>
            </w:r>
          </w:p>
        </w:tc>
        <w:tc>
          <w:tcPr>
            <w:tcW w:w="5641" w:type="dxa"/>
            <w:vAlign w:val="center"/>
          </w:tcPr>
          <w:p w14:paraId="450F9847" w14:textId="77777777" w:rsidR="003619CF" w:rsidRPr="00910B7E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910B7E" w14:paraId="7BB926A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25BC8EB" w14:textId="77777777" w:rsidR="003619CF" w:rsidRPr="00910B7E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Email:</w:t>
            </w:r>
          </w:p>
        </w:tc>
        <w:tc>
          <w:tcPr>
            <w:tcW w:w="5641" w:type="dxa"/>
            <w:vAlign w:val="center"/>
          </w:tcPr>
          <w:p w14:paraId="66378A15" w14:textId="77777777" w:rsidR="003619CF" w:rsidRPr="00910B7E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910B7E" w14:paraId="7C6D20CD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90C2159" w14:textId="4C523453" w:rsidR="003619CF" w:rsidRPr="00910B7E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Current Institution / Department</w:t>
            </w:r>
            <w:r w:rsidR="00507898" w:rsidRPr="00910B7E">
              <w:rPr>
                <w:rFonts w:ascii="Roboto" w:hAnsi="Roboto" w:cs="Calibri"/>
                <w:b/>
                <w:bCs/>
              </w:rPr>
              <w:t>:</w:t>
            </w:r>
          </w:p>
        </w:tc>
        <w:tc>
          <w:tcPr>
            <w:tcW w:w="5641" w:type="dxa"/>
            <w:vAlign w:val="center"/>
          </w:tcPr>
          <w:p w14:paraId="3167F6A0" w14:textId="77777777" w:rsidR="003619CF" w:rsidRPr="00910B7E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910B7E" w14:paraId="62AC4EDC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1906006" w14:textId="77777777" w:rsidR="003619CF" w:rsidRPr="00910B7E" w:rsidRDefault="00000000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Current Role / Position:</w:t>
            </w:r>
          </w:p>
        </w:tc>
        <w:tc>
          <w:tcPr>
            <w:tcW w:w="5641" w:type="dxa"/>
            <w:vAlign w:val="center"/>
          </w:tcPr>
          <w:p w14:paraId="1AC069EC" w14:textId="77777777" w:rsidR="003619CF" w:rsidRPr="00910B7E" w:rsidRDefault="003619CF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3619CF" w:rsidRPr="00910B7E" w14:paraId="60B37B84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75A483F" w14:textId="31A61A78" w:rsidR="003619CF" w:rsidRPr="00910B7E" w:rsidRDefault="00507898" w:rsidP="00910B7E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Date of successful PhD defence:</w:t>
            </w:r>
          </w:p>
        </w:tc>
        <w:tc>
          <w:tcPr>
            <w:tcW w:w="5641" w:type="dxa"/>
            <w:vAlign w:val="center"/>
          </w:tcPr>
          <w:p w14:paraId="2D924D7D" w14:textId="3ABAF534" w:rsidR="00044170" w:rsidRPr="00910B7E" w:rsidRDefault="00044170" w:rsidP="00910B7E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E15382" w:rsidRPr="00910B7E" w14:paraId="35EC45E2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014DEB3" w14:textId="765AFC71" w:rsidR="00E15382" w:rsidRPr="00910B7E" w:rsidRDefault="00E15382" w:rsidP="00E15382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Oxford Physics Sponsor name:</w:t>
            </w:r>
          </w:p>
        </w:tc>
        <w:tc>
          <w:tcPr>
            <w:tcW w:w="5641" w:type="dxa"/>
            <w:vAlign w:val="center"/>
          </w:tcPr>
          <w:p w14:paraId="7BB04FA4" w14:textId="1B93654D" w:rsidR="00E15382" w:rsidRPr="00910B7E" w:rsidRDefault="00E15382" w:rsidP="00E15382">
            <w:pPr>
              <w:spacing w:line="276" w:lineRule="auto"/>
              <w:rPr>
                <w:rFonts w:ascii="Roboto" w:hAnsi="Roboto" w:cs="Calibri"/>
              </w:rPr>
            </w:pPr>
          </w:p>
        </w:tc>
      </w:tr>
      <w:tr w:rsidR="00E15382" w:rsidRPr="00910B7E" w14:paraId="78A184F6" w14:textId="77777777" w:rsidTr="00910B7E">
        <w:trPr>
          <w:trHeight w:val="62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2871DF1" w14:textId="77777777" w:rsidR="00E15382" w:rsidRDefault="00E15382" w:rsidP="00E15382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8961B7">
              <w:rPr>
                <w:rFonts w:ascii="Roboto" w:hAnsi="Roboto" w:cs="Calibri"/>
                <w:b/>
                <w:bCs/>
              </w:rPr>
              <w:t>Sub-department applied to:</w:t>
            </w:r>
          </w:p>
          <w:p w14:paraId="5A9CEE3F" w14:textId="77777777" w:rsidR="00E15382" w:rsidRDefault="00E15382" w:rsidP="00E15382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  <w:p w14:paraId="4441B9F4" w14:textId="7494A075" w:rsidR="00E15382" w:rsidRPr="00910B7E" w:rsidRDefault="00E15382" w:rsidP="00E15382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E15382">
              <w:rPr>
                <w:rFonts w:ascii="Roboto" w:hAnsi="Roboto" w:cs="Calibri"/>
                <w:i/>
                <w:iCs/>
                <w:sz w:val="22"/>
                <w:szCs w:val="22"/>
              </w:rPr>
              <w:t>Typically, the same as your sponsor</w:t>
            </w:r>
          </w:p>
        </w:tc>
        <w:tc>
          <w:tcPr>
            <w:tcW w:w="5641" w:type="dxa"/>
            <w:vAlign w:val="center"/>
          </w:tcPr>
          <w:p w14:paraId="04DCA21E" w14:textId="77777777" w:rsidR="00E15382" w:rsidRPr="00E85B20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0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Atmosphere, Oceanic and Planetary Physics</w:t>
            </w:r>
          </w:p>
          <w:p w14:paraId="1F4404E2" w14:textId="77777777" w:rsidR="00E15382" w:rsidRPr="00E85B20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1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Atomic and Laser Physics</w:t>
            </w:r>
          </w:p>
          <w:p w14:paraId="0F7C1D7C" w14:textId="77777777" w:rsidR="00E15382" w:rsidRPr="00E85B20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2"/>
            <w:r w:rsidRPr="00E85B20">
              <w:rPr>
                <w:rFonts w:ascii="Roboto" w:hAnsi="Roboto" w:cs="Calibri"/>
              </w:rPr>
              <w:t xml:space="preserve"> Astrophysics</w:t>
            </w:r>
          </w:p>
          <w:p w14:paraId="2783C72F" w14:textId="77777777" w:rsidR="00E15382" w:rsidRPr="00E85B20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3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Condensed matter Physics</w:t>
            </w:r>
          </w:p>
          <w:p w14:paraId="057D2534" w14:textId="77777777" w:rsidR="00E15382" w:rsidRPr="00E85B20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4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Particle Physics</w:t>
            </w:r>
          </w:p>
          <w:p w14:paraId="2887B117" w14:textId="2D08E82D" w:rsidR="00E15382" w:rsidRPr="00910B7E" w:rsidRDefault="00E15382" w:rsidP="00E15382">
            <w:pPr>
              <w:spacing w:line="276" w:lineRule="auto"/>
              <w:rPr>
                <w:rFonts w:ascii="Roboto" w:hAnsi="Roboto" w:cs="Calibri"/>
              </w:rPr>
            </w:pPr>
            <w:r w:rsidRPr="00E85B20">
              <w:rPr>
                <w:rFonts w:ascii="Roboto" w:hAnsi="Roboto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E85B20">
              <w:rPr>
                <w:rFonts w:ascii="Roboto" w:hAnsi="Roboto" w:cs="Calibri"/>
              </w:rPr>
              <w:instrText xml:space="preserve"> FORMCHECKBOX </w:instrText>
            </w:r>
            <w:r w:rsidRPr="00E85B20">
              <w:rPr>
                <w:rFonts w:ascii="Roboto" w:hAnsi="Roboto" w:cs="Calibri"/>
              </w:rPr>
            </w:r>
            <w:r w:rsidRPr="00E85B20">
              <w:rPr>
                <w:rFonts w:ascii="Roboto" w:hAnsi="Roboto" w:cs="Calibri"/>
              </w:rPr>
              <w:fldChar w:fldCharType="separate"/>
            </w:r>
            <w:r w:rsidRPr="00E85B20">
              <w:rPr>
                <w:rFonts w:ascii="Roboto" w:hAnsi="Roboto" w:cs="Calibri"/>
              </w:rPr>
              <w:fldChar w:fldCharType="end"/>
            </w:r>
            <w:bookmarkEnd w:id="5"/>
            <w:r>
              <w:rPr>
                <w:rFonts w:ascii="Roboto" w:hAnsi="Roboto" w:cs="Calibri"/>
              </w:rPr>
              <w:t xml:space="preserve"> </w:t>
            </w:r>
            <w:r w:rsidRPr="00E85B20">
              <w:rPr>
                <w:rFonts w:ascii="Roboto" w:hAnsi="Roboto" w:cs="Calibri"/>
              </w:rPr>
              <w:t>Theoretical Physics</w:t>
            </w:r>
          </w:p>
        </w:tc>
      </w:tr>
    </w:tbl>
    <w:p w14:paraId="1BD293D5" w14:textId="77777777" w:rsidR="00910B7E" w:rsidRDefault="00910B7E">
      <w:pPr>
        <w:pStyle w:val="Heading1"/>
        <w:rPr>
          <w:rFonts w:ascii="Roboto" w:hAnsi="Roboto" w:cs="Calibri"/>
          <w:sz w:val="32"/>
          <w:szCs w:val="32"/>
        </w:rPr>
      </w:pPr>
    </w:p>
    <w:p w14:paraId="1679CB4F" w14:textId="77777777" w:rsidR="00910B7E" w:rsidRDefault="00910B7E">
      <w:pPr>
        <w:spacing w:after="200" w:line="276" w:lineRule="auto"/>
        <w:rPr>
          <w:rFonts w:ascii="Roboto" w:eastAsiaTheme="majorEastAsia" w:hAnsi="Roboto" w:cs="Calibri"/>
          <w:b/>
          <w:bCs/>
          <w:color w:val="365F91" w:themeColor="accent1" w:themeShade="BF"/>
          <w:sz w:val="32"/>
          <w:szCs w:val="32"/>
        </w:rPr>
      </w:pPr>
      <w:r>
        <w:rPr>
          <w:rFonts w:ascii="Roboto" w:hAnsi="Roboto" w:cs="Calibri"/>
          <w:sz w:val="32"/>
          <w:szCs w:val="32"/>
        </w:rPr>
        <w:br w:type="page"/>
      </w:r>
    </w:p>
    <w:p w14:paraId="6776C7C0" w14:textId="787E0B06" w:rsidR="003619CF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910B7E">
        <w:rPr>
          <w:rFonts w:ascii="Roboto" w:hAnsi="Roboto" w:cs="Calibri"/>
          <w:sz w:val="32"/>
          <w:szCs w:val="32"/>
        </w:rPr>
        <w:lastRenderedPageBreak/>
        <w:t>Section B. Eligibility</w:t>
      </w:r>
    </w:p>
    <w:p w14:paraId="130A8D80" w14:textId="77777777" w:rsidR="00910B7E" w:rsidRPr="00910B7E" w:rsidRDefault="00910B7E" w:rsidP="00910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098"/>
      </w:tblGrid>
      <w:tr w:rsidR="003619CF" w:rsidRPr="00910B7E" w14:paraId="128258E4" w14:textId="77777777" w:rsidTr="00E8639A">
        <w:trPr>
          <w:trHeight w:val="567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52DA10A7" w14:textId="2EDDA432" w:rsidR="007D564D" w:rsidRPr="00910B7E" w:rsidRDefault="00195A1E" w:rsidP="00E8639A">
            <w:pPr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>I confirm</w:t>
            </w:r>
            <w:r w:rsidR="00E8639A"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 xml:space="preserve"> that</w:t>
            </w:r>
            <w:r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2BDB2D5" w14:textId="67CFEDAB" w:rsidR="003619CF" w:rsidRPr="00910B7E" w:rsidRDefault="00000000" w:rsidP="00E8639A">
            <w:pPr>
              <w:jc w:val="center"/>
              <w:rPr>
                <w:rFonts w:ascii="Roboto" w:hAnsi="Roboto" w:cs="Calibri"/>
                <w:b/>
                <w:bCs/>
                <w:sz w:val="28"/>
                <w:szCs w:val="28"/>
              </w:rPr>
            </w:pPr>
            <w:r w:rsidRPr="00910B7E">
              <w:rPr>
                <w:rFonts w:ascii="Roboto" w:hAnsi="Roboto" w:cs="Calibri"/>
                <w:b/>
                <w:bCs/>
                <w:sz w:val="28"/>
                <w:szCs w:val="28"/>
              </w:rPr>
              <w:t>Response</w:t>
            </w:r>
          </w:p>
        </w:tc>
      </w:tr>
      <w:tr w:rsidR="003619CF" w:rsidRPr="00910B7E" w14:paraId="16DDB6B0" w14:textId="77777777" w:rsidTr="00910B7E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4355EF75" w14:textId="04DC4802" w:rsidR="003619CF" w:rsidRPr="00910B7E" w:rsidRDefault="00C24C03" w:rsidP="00910B7E">
            <w:pPr>
              <w:spacing w:line="276" w:lineRule="auto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>B</w:t>
            </w:r>
            <w:r w:rsidR="00D763F8" w:rsidRPr="00910B7E">
              <w:rPr>
                <w:rFonts w:ascii="Roboto" w:hAnsi="Roboto"/>
              </w:rPr>
              <w:t xml:space="preserve">y the closing date of the round, </w:t>
            </w:r>
            <w:r w:rsidR="00195A1E" w:rsidRPr="00910B7E">
              <w:rPr>
                <w:rFonts w:ascii="Roboto" w:hAnsi="Roboto"/>
              </w:rPr>
              <w:t xml:space="preserve">I will </w:t>
            </w:r>
            <w:r w:rsidR="00D763F8" w:rsidRPr="00910B7E">
              <w:rPr>
                <w:rFonts w:ascii="Roboto" w:hAnsi="Roboto"/>
              </w:rPr>
              <w:t xml:space="preserve">have </w:t>
            </w:r>
            <w:r w:rsidRPr="00910B7E">
              <w:rPr>
                <w:rFonts w:ascii="Roboto" w:hAnsi="Roboto"/>
              </w:rPr>
              <w:t xml:space="preserve">between </w:t>
            </w:r>
            <w:r w:rsidR="00D763F8" w:rsidRPr="00910B7E">
              <w:rPr>
                <w:rFonts w:ascii="Roboto" w:hAnsi="Roboto"/>
              </w:rPr>
              <w:t xml:space="preserve">three </w:t>
            </w:r>
            <w:r w:rsidRPr="00910B7E">
              <w:rPr>
                <w:rFonts w:ascii="Roboto" w:hAnsi="Roboto"/>
              </w:rPr>
              <w:t xml:space="preserve">and </w:t>
            </w:r>
            <w:r w:rsidR="00D763F8" w:rsidRPr="00910B7E">
              <w:rPr>
                <w:rFonts w:ascii="Roboto" w:hAnsi="Roboto"/>
              </w:rPr>
              <w:t xml:space="preserve">eight years of research experience, excluding career breaks, since the award of my PhD; </w:t>
            </w:r>
          </w:p>
        </w:tc>
        <w:tc>
          <w:tcPr>
            <w:tcW w:w="2098" w:type="dxa"/>
            <w:vAlign w:val="center"/>
          </w:tcPr>
          <w:p w14:paraId="52D029BA" w14:textId="5E241669" w:rsidR="003619CF" w:rsidRPr="00910B7E" w:rsidRDefault="007D564D" w:rsidP="00E8639A">
            <w:pPr>
              <w:jc w:val="center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>Yes/No</w:t>
            </w:r>
          </w:p>
        </w:tc>
      </w:tr>
      <w:tr w:rsidR="000352F5" w:rsidRPr="00910B7E" w14:paraId="0CEF8652" w14:textId="77777777" w:rsidTr="00910B7E">
        <w:trPr>
          <w:trHeight w:val="941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6583774" w14:textId="1EFD1040" w:rsidR="000352F5" w:rsidRPr="00910B7E" w:rsidRDefault="00334208" w:rsidP="00910B7E">
            <w:pPr>
              <w:spacing w:line="276" w:lineRule="auto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 xml:space="preserve">I </w:t>
            </w:r>
            <w:r w:rsidR="00D763F8" w:rsidRPr="00910B7E">
              <w:rPr>
                <w:rFonts w:ascii="Roboto" w:hAnsi="Roboto"/>
              </w:rPr>
              <w:t>do not hold a permanent post (including proleptic appointment) in a university or not-for-profit research organisation</w:t>
            </w:r>
            <w:r w:rsidR="00DC328A">
              <w:rPr>
                <w:rFonts w:ascii="Roboto" w:hAnsi="Roboto"/>
              </w:rPr>
              <w:t>*</w:t>
            </w:r>
          </w:p>
        </w:tc>
        <w:tc>
          <w:tcPr>
            <w:tcW w:w="2098" w:type="dxa"/>
            <w:vAlign w:val="center"/>
          </w:tcPr>
          <w:p w14:paraId="31545FE4" w14:textId="63C04D2A" w:rsidR="000352F5" w:rsidRPr="00910B7E" w:rsidRDefault="00195A1E" w:rsidP="00E8639A">
            <w:pPr>
              <w:jc w:val="center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>Yes/No</w:t>
            </w:r>
          </w:p>
        </w:tc>
      </w:tr>
      <w:tr w:rsidR="00334208" w:rsidRPr="00910B7E" w14:paraId="0CB3355F" w14:textId="77777777" w:rsidTr="00910B7E">
        <w:trPr>
          <w:trHeight w:val="113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06F947BD" w14:textId="6D6538D8" w:rsidR="00334208" w:rsidRPr="00910B7E" w:rsidRDefault="00334208" w:rsidP="00910B7E">
            <w:pPr>
              <w:spacing w:line="276" w:lineRule="auto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 xml:space="preserve">I </w:t>
            </w:r>
            <w:r w:rsidR="00D763F8" w:rsidRPr="00910B7E">
              <w:rPr>
                <w:rFonts w:ascii="Roboto" w:hAnsi="Roboto"/>
              </w:rPr>
              <w:t>do not hold, or have not previously held, an equivalent fellowship that provides an opportunity to establish an independent research group and therefore independent researcher status</w:t>
            </w:r>
            <w:r w:rsidR="00DC328A">
              <w:rPr>
                <w:rFonts w:ascii="Roboto" w:hAnsi="Roboto"/>
              </w:rPr>
              <w:t>*</w:t>
            </w:r>
          </w:p>
        </w:tc>
        <w:tc>
          <w:tcPr>
            <w:tcW w:w="2098" w:type="dxa"/>
            <w:vAlign w:val="center"/>
          </w:tcPr>
          <w:p w14:paraId="2441D5C9" w14:textId="45AF690F" w:rsidR="00334208" w:rsidRPr="00910B7E" w:rsidRDefault="00334208" w:rsidP="00E8639A">
            <w:pPr>
              <w:jc w:val="center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>Yes/No</w:t>
            </w:r>
          </w:p>
        </w:tc>
      </w:tr>
      <w:tr w:rsidR="003619CF" w:rsidRPr="00910B7E" w14:paraId="36FD028B" w14:textId="77777777" w:rsidTr="00910B7E">
        <w:trPr>
          <w:trHeight w:val="68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332F74FA" w14:textId="02EF44FC" w:rsidR="003619CF" w:rsidRPr="00910B7E" w:rsidRDefault="00AB4708" w:rsidP="00910B7E">
            <w:pPr>
              <w:spacing w:line="276" w:lineRule="auto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>My research is within the Royal Society’s remit of natural sciences</w:t>
            </w:r>
          </w:p>
        </w:tc>
        <w:tc>
          <w:tcPr>
            <w:tcW w:w="2098" w:type="dxa"/>
            <w:vAlign w:val="center"/>
          </w:tcPr>
          <w:p w14:paraId="3EA765E6" w14:textId="4AAABDF0" w:rsidR="003619CF" w:rsidRPr="00910B7E" w:rsidRDefault="00195A1E" w:rsidP="00E8639A">
            <w:pPr>
              <w:pStyle w:val="NormalWeb"/>
              <w:jc w:val="center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>Yes/No</w:t>
            </w:r>
          </w:p>
        </w:tc>
      </w:tr>
    </w:tbl>
    <w:p w14:paraId="5695F18D" w14:textId="77777777" w:rsidR="00910B7E" w:rsidRDefault="00910B7E"/>
    <w:p w14:paraId="6339C308" w14:textId="77777777" w:rsidR="00DC328A" w:rsidRPr="009F4031" w:rsidRDefault="00DC328A" w:rsidP="00DC328A">
      <w:pPr>
        <w:pStyle w:val="NoSpacing"/>
        <w:rPr>
          <w:rFonts w:ascii="Roboto" w:hAnsi="Roboto"/>
          <w:color w:val="548DD4" w:themeColor="text2" w:themeTint="99"/>
          <w:sz w:val="24"/>
          <w:szCs w:val="24"/>
        </w:rPr>
      </w:pPr>
      <w:r w:rsidRPr="009F4031">
        <w:rPr>
          <w:rFonts w:ascii="Roboto" w:hAnsi="Roboto"/>
          <w:color w:val="548DD4" w:themeColor="text2" w:themeTint="99"/>
          <w:sz w:val="24"/>
          <w:szCs w:val="24"/>
        </w:rPr>
        <w:t>*If you are unsure about whether a previous or current role meets these criteria, please contact the Oxford Physics fellowships team (</w:t>
      </w:r>
      <w:hyperlink r:id="rId10" w:history="1">
        <w:r w:rsidRPr="009F4031">
          <w:rPr>
            <w:rStyle w:val="Hyperlink"/>
            <w:rFonts w:ascii="Roboto" w:hAnsi="Roboto" w:cs="Calibri"/>
            <w:i/>
            <w:iCs/>
            <w:color w:val="548DD4" w:themeColor="text2" w:themeTint="99"/>
            <w:sz w:val="24"/>
            <w:szCs w:val="24"/>
          </w:rPr>
          <w:t>fellowships@physics.ox.ac.uk</w:t>
        </w:r>
      </w:hyperlink>
      <w:r w:rsidRPr="009F4031">
        <w:rPr>
          <w:rFonts w:ascii="Roboto" w:hAnsi="Roboto"/>
          <w:color w:val="548DD4" w:themeColor="text2" w:themeTint="99"/>
          <w:sz w:val="24"/>
          <w:szCs w:val="24"/>
        </w:rPr>
        <w:t>)</w:t>
      </w:r>
    </w:p>
    <w:p w14:paraId="1A59F0EF" w14:textId="77777777" w:rsidR="00DC328A" w:rsidRDefault="00DC32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8639A" w:rsidRPr="00910B7E" w14:paraId="2050D3D8" w14:textId="77777777" w:rsidTr="00DC328A">
        <w:trPr>
          <w:trHeight w:val="763"/>
        </w:trPr>
        <w:tc>
          <w:tcPr>
            <w:tcW w:w="10070" w:type="dxa"/>
            <w:shd w:val="clear" w:color="auto" w:fill="F2F2F2" w:themeFill="background1" w:themeFillShade="F2"/>
          </w:tcPr>
          <w:p w14:paraId="22834092" w14:textId="0D454DE5" w:rsidR="00E8639A" w:rsidRPr="00910B7E" w:rsidRDefault="00E8639A" w:rsidP="00910B7E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Style w:val="Strong"/>
                <w:rFonts w:ascii="Roboto" w:hAnsi="Roboto" w:cstheme="majorHAnsi"/>
              </w:rPr>
              <w:t xml:space="preserve">If you answered “NO” to any of the questions above, please provide a </w:t>
            </w:r>
            <w:r w:rsidRPr="00910B7E">
              <w:rPr>
                <w:rStyle w:val="Strong"/>
                <w:rFonts w:ascii="Roboto" w:hAnsi="Roboto" w:cstheme="majorHAnsi"/>
                <w:u w:val="single"/>
              </w:rPr>
              <w:t>short</w:t>
            </w:r>
            <w:r w:rsidRPr="00910B7E">
              <w:rPr>
                <w:rStyle w:val="Strong"/>
                <w:rFonts w:ascii="Roboto" w:hAnsi="Roboto" w:cstheme="majorHAnsi"/>
              </w:rPr>
              <w:t xml:space="preserve"> explanation </w:t>
            </w:r>
            <w:r w:rsidR="00864D21" w:rsidRPr="00910B7E">
              <w:rPr>
                <w:rStyle w:val="Strong"/>
                <w:rFonts w:ascii="Roboto" w:hAnsi="Roboto" w:cstheme="majorHAnsi"/>
              </w:rPr>
              <w:t>w</w:t>
            </w:r>
            <w:r w:rsidR="00864D21" w:rsidRPr="00910B7E">
              <w:rPr>
                <w:rStyle w:val="Strong"/>
                <w:rFonts w:ascii="Roboto" w:hAnsi="Roboto"/>
              </w:rPr>
              <w:t xml:space="preserve">hy </w:t>
            </w:r>
            <w:r w:rsidRPr="00910B7E">
              <w:rPr>
                <w:rStyle w:val="Strong"/>
                <w:rFonts w:ascii="Roboto" w:hAnsi="Roboto" w:cstheme="majorHAnsi"/>
              </w:rPr>
              <w:t xml:space="preserve">you </w:t>
            </w:r>
            <w:r w:rsidR="00334208" w:rsidRPr="00910B7E">
              <w:rPr>
                <w:rStyle w:val="Strong"/>
                <w:rFonts w:ascii="Roboto" w:hAnsi="Roboto" w:cstheme="majorHAnsi"/>
              </w:rPr>
              <w:t>still believe you are eligible to apply for this fellowship</w:t>
            </w:r>
            <w:r w:rsidR="00910B7E">
              <w:rPr>
                <w:rStyle w:val="Strong"/>
                <w:rFonts w:ascii="Roboto" w:hAnsi="Roboto" w:cstheme="majorHAnsi"/>
              </w:rPr>
              <w:t xml:space="preserve"> (</w:t>
            </w:r>
            <w:r w:rsidR="00392679" w:rsidRPr="00910B7E">
              <w:rPr>
                <w:rFonts w:ascii="Roboto" w:hAnsi="Roboto" w:cs="Calibri"/>
                <w:i/>
                <w:iCs/>
              </w:rPr>
              <w:t>≤100 words</w:t>
            </w:r>
            <w:r w:rsidR="00910B7E">
              <w:rPr>
                <w:rFonts w:ascii="Roboto" w:hAnsi="Roboto" w:cs="Calibri"/>
                <w:i/>
                <w:iCs/>
              </w:rPr>
              <w:t>)</w:t>
            </w:r>
          </w:p>
        </w:tc>
      </w:tr>
      <w:tr w:rsidR="00E8639A" w:rsidRPr="00910B7E" w14:paraId="24332380" w14:textId="77777777" w:rsidTr="00334208">
        <w:trPr>
          <w:trHeight w:val="1687"/>
        </w:trPr>
        <w:tc>
          <w:tcPr>
            <w:tcW w:w="10070" w:type="dxa"/>
          </w:tcPr>
          <w:p w14:paraId="57DBBECA" w14:textId="72790040" w:rsidR="00E8639A" w:rsidRPr="00910B7E" w:rsidRDefault="00E8639A" w:rsidP="00E8639A">
            <w:pPr>
              <w:rPr>
                <w:rFonts w:ascii="Roboto" w:hAnsi="Roboto"/>
              </w:rPr>
            </w:pPr>
          </w:p>
        </w:tc>
      </w:tr>
      <w:tr w:rsidR="00334208" w:rsidRPr="00910B7E" w14:paraId="39E16173" w14:textId="77777777" w:rsidTr="00DC328A">
        <w:trPr>
          <w:trHeight w:val="810"/>
        </w:trPr>
        <w:tc>
          <w:tcPr>
            <w:tcW w:w="10070" w:type="dxa"/>
            <w:shd w:val="clear" w:color="auto" w:fill="F2F2F2" w:themeFill="background1" w:themeFillShade="F2"/>
          </w:tcPr>
          <w:p w14:paraId="499A2745" w14:textId="5407E8C1" w:rsidR="00392679" w:rsidRPr="00910B7E" w:rsidRDefault="00334208" w:rsidP="00910B7E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Style w:val="Strong"/>
                <w:rFonts w:ascii="Roboto" w:hAnsi="Roboto" w:cstheme="majorHAnsi"/>
              </w:rPr>
              <w:t xml:space="preserve">If applicable, please provide a short </w:t>
            </w:r>
            <w:r w:rsidR="00F872C5" w:rsidRPr="00910B7E">
              <w:rPr>
                <w:rStyle w:val="Strong"/>
                <w:rFonts w:ascii="Roboto" w:hAnsi="Roboto" w:cstheme="majorHAnsi"/>
              </w:rPr>
              <w:t>description</w:t>
            </w:r>
            <w:r w:rsidRPr="00910B7E">
              <w:rPr>
                <w:rStyle w:val="Strong"/>
                <w:rFonts w:ascii="Roboto" w:hAnsi="Roboto" w:cstheme="majorHAnsi"/>
              </w:rPr>
              <w:t xml:space="preserve"> </w:t>
            </w:r>
            <w:r w:rsidR="00F872C5" w:rsidRPr="00910B7E">
              <w:rPr>
                <w:rStyle w:val="Strong"/>
                <w:rFonts w:ascii="Roboto" w:hAnsi="Roboto" w:cstheme="majorHAnsi"/>
              </w:rPr>
              <w:t>of</w:t>
            </w:r>
            <w:r w:rsidRPr="00910B7E">
              <w:rPr>
                <w:rStyle w:val="Strong"/>
                <w:rFonts w:ascii="Roboto" w:hAnsi="Roboto" w:cstheme="majorHAnsi"/>
              </w:rPr>
              <w:t xml:space="preserve"> any career breaks, part-time work, or other circumstances affecting your eligibility</w:t>
            </w:r>
            <w:r w:rsidR="00910B7E" w:rsidRPr="00910B7E">
              <w:rPr>
                <w:rStyle w:val="Strong"/>
                <w:rFonts w:ascii="Roboto" w:hAnsi="Roboto" w:cstheme="majorHAnsi"/>
              </w:rPr>
              <w:t xml:space="preserve"> (</w:t>
            </w:r>
            <w:r w:rsidR="00392679" w:rsidRPr="00910B7E">
              <w:rPr>
                <w:rFonts w:ascii="Roboto" w:hAnsi="Roboto" w:cs="Calibri"/>
                <w:i/>
                <w:iCs/>
              </w:rPr>
              <w:t>≤100 word</w:t>
            </w:r>
            <w:r w:rsidR="00910B7E" w:rsidRPr="00910B7E">
              <w:rPr>
                <w:rFonts w:ascii="Roboto" w:hAnsi="Roboto" w:cs="Calibri"/>
                <w:i/>
                <w:iCs/>
              </w:rPr>
              <w:t>s)</w:t>
            </w:r>
          </w:p>
        </w:tc>
      </w:tr>
      <w:tr w:rsidR="00334208" w:rsidRPr="00910B7E" w14:paraId="1BA87623" w14:textId="77777777" w:rsidTr="00334208">
        <w:trPr>
          <w:trHeight w:val="1542"/>
        </w:trPr>
        <w:tc>
          <w:tcPr>
            <w:tcW w:w="10070" w:type="dxa"/>
          </w:tcPr>
          <w:p w14:paraId="231299F1" w14:textId="77777777" w:rsidR="00334208" w:rsidRPr="00910B7E" w:rsidRDefault="00334208" w:rsidP="00E8639A">
            <w:pPr>
              <w:rPr>
                <w:rFonts w:ascii="Roboto" w:hAnsi="Roboto"/>
              </w:rPr>
            </w:pPr>
          </w:p>
        </w:tc>
      </w:tr>
    </w:tbl>
    <w:p w14:paraId="3E2A563C" w14:textId="77777777" w:rsidR="00E8639A" w:rsidRPr="00910B7E" w:rsidRDefault="00E8639A">
      <w:pPr>
        <w:rPr>
          <w:rFonts w:ascii="Roboto" w:eastAsiaTheme="majorEastAsia" w:hAnsi="Roboto" w:cs="Calibri"/>
          <w:b/>
          <w:bCs/>
          <w:color w:val="365F91" w:themeColor="accent1" w:themeShade="BF"/>
        </w:rPr>
      </w:pPr>
      <w:r w:rsidRPr="00910B7E">
        <w:rPr>
          <w:rFonts w:ascii="Roboto" w:hAnsi="Roboto" w:cs="Calibri"/>
        </w:rPr>
        <w:br w:type="page"/>
      </w:r>
    </w:p>
    <w:p w14:paraId="010DD747" w14:textId="3271EAFC" w:rsidR="003619CF" w:rsidRDefault="00000000">
      <w:pPr>
        <w:pStyle w:val="Heading1"/>
        <w:rPr>
          <w:rFonts w:ascii="Roboto" w:hAnsi="Roboto" w:cs="Calibri"/>
          <w:sz w:val="32"/>
          <w:szCs w:val="32"/>
        </w:rPr>
      </w:pPr>
      <w:r w:rsidRPr="00910B7E">
        <w:rPr>
          <w:rFonts w:ascii="Roboto" w:hAnsi="Roboto" w:cs="Calibri"/>
          <w:sz w:val="32"/>
          <w:szCs w:val="32"/>
        </w:rPr>
        <w:lastRenderedPageBreak/>
        <w:t xml:space="preserve">Section </w:t>
      </w:r>
      <w:r w:rsidR="00864D21" w:rsidRPr="00910B7E">
        <w:rPr>
          <w:rFonts w:ascii="Roboto" w:hAnsi="Roboto" w:cs="Calibri"/>
          <w:sz w:val="32"/>
          <w:szCs w:val="32"/>
        </w:rPr>
        <w:t>C</w:t>
      </w:r>
      <w:r w:rsidRPr="00910B7E">
        <w:rPr>
          <w:rFonts w:ascii="Roboto" w:hAnsi="Roboto" w:cs="Calibri"/>
          <w:sz w:val="32"/>
          <w:szCs w:val="32"/>
        </w:rPr>
        <w:t>. Research Proposal</w:t>
      </w:r>
    </w:p>
    <w:p w14:paraId="52BB4ED2" w14:textId="4B3A9649" w:rsidR="000222FC" w:rsidRPr="000222FC" w:rsidRDefault="000222FC" w:rsidP="000222FC">
      <w:pPr>
        <w:pStyle w:val="NormalWeb"/>
        <w:rPr>
          <w:rFonts w:ascii="Roboto" w:hAnsi="Roboto"/>
        </w:rPr>
      </w:pPr>
      <w:r w:rsidRPr="000222FC">
        <w:rPr>
          <w:rFonts w:ascii="Roboto" w:hAnsi="Roboto"/>
        </w:rPr>
        <w:t xml:space="preserve">The combined length of responses in </w:t>
      </w:r>
      <w:r w:rsidRPr="000222FC">
        <w:rPr>
          <w:rStyle w:val="Strong"/>
          <w:rFonts w:ascii="Roboto" w:hAnsi="Roboto"/>
        </w:rPr>
        <w:t>Sections C and D</w:t>
      </w:r>
      <w:r w:rsidRPr="000222FC">
        <w:rPr>
          <w:rFonts w:ascii="Roboto" w:hAnsi="Roboto"/>
        </w:rPr>
        <w:t xml:space="preserve"> is typically around </w:t>
      </w:r>
      <w:r w:rsidRPr="000222FC">
        <w:rPr>
          <w:rStyle w:val="Strong"/>
          <w:rFonts w:ascii="Roboto" w:hAnsi="Roboto"/>
        </w:rPr>
        <w:t>1–2 pages</w:t>
      </w:r>
      <w:r w:rsidRPr="000222FC">
        <w:rPr>
          <w:rFonts w:ascii="Roboto" w:hAnsi="Roboto"/>
        </w:rPr>
        <w:t>.</w:t>
      </w:r>
      <w:r>
        <w:rPr>
          <w:rFonts w:ascii="Roboto" w:hAnsi="Roboto"/>
        </w:rPr>
        <w:t xml:space="preserve"> </w:t>
      </w:r>
      <w:r w:rsidRPr="000222FC">
        <w:rPr>
          <w:rFonts w:ascii="Roboto" w:hAnsi="Roboto"/>
        </w:rPr>
        <w:t>Please use the word limits below to proportion your responses</w:t>
      </w:r>
    </w:p>
    <w:p w14:paraId="4A221498" w14:textId="77777777" w:rsidR="00864D21" w:rsidRPr="00910B7E" w:rsidRDefault="00864D21" w:rsidP="00864D21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661B70BB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088539F5" w14:textId="72574D9B" w:rsidR="00471848" w:rsidRPr="00910B7E" w:rsidRDefault="00471848" w:rsidP="00F872C5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  <w:b/>
                <w:bCs/>
              </w:rPr>
              <w:t>Project title</w:t>
            </w:r>
            <w:r w:rsidR="00F872C5" w:rsidRPr="00910B7E">
              <w:rPr>
                <w:rFonts w:ascii="Roboto" w:hAnsi="Roboto" w:cs="Calibri"/>
                <w:b/>
                <w:bCs/>
              </w:rPr>
              <w:t xml:space="preserve"> </w:t>
            </w:r>
            <w:r w:rsidR="00F872C5" w:rsidRPr="00910B7E">
              <w:rPr>
                <w:rFonts w:ascii="Roboto" w:hAnsi="Roboto" w:cs="Calibri"/>
                <w:b/>
                <w:bCs/>
                <w:i/>
                <w:iCs/>
              </w:rPr>
              <w:t>(</w:t>
            </w:r>
            <w:r w:rsidRPr="00910B7E">
              <w:rPr>
                <w:rFonts w:ascii="Roboto" w:hAnsi="Roboto" w:cs="Calibri"/>
                <w:i/>
                <w:iCs/>
              </w:rPr>
              <w:t>≤20 words</w:t>
            </w:r>
            <w:r w:rsidR="00F872C5" w:rsidRPr="00910B7E">
              <w:rPr>
                <w:rFonts w:ascii="Roboto" w:hAnsi="Roboto" w:cs="Calibri"/>
                <w:i/>
                <w:iCs/>
              </w:rPr>
              <w:t>)</w:t>
            </w:r>
          </w:p>
        </w:tc>
      </w:tr>
      <w:tr w:rsidR="00471848" w:rsidRPr="00910B7E" w14:paraId="0793F122" w14:textId="77777777" w:rsidTr="002142BF">
        <w:trPr>
          <w:trHeight w:val="567"/>
        </w:trPr>
        <w:tc>
          <w:tcPr>
            <w:tcW w:w="10485" w:type="dxa"/>
          </w:tcPr>
          <w:p w14:paraId="297C4EB9" w14:textId="77777777" w:rsidR="00471848" w:rsidRPr="00910B7E" w:rsidRDefault="00471848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6967B33E" w14:textId="77777777" w:rsidR="002142BF" w:rsidRPr="00910B7E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7C0EA43F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73346D3E" w14:textId="53F78B93" w:rsidR="00471848" w:rsidRPr="00910B7E" w:rsidRDefault="00471848" w:rsidP="002142BF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  <w:b/>
                <w:bCs/>
              </w:rPr>
              <w:t>Non-specialist summary</w:t>
            </w:r>
            <w:r w:rsidR="00F872C5" w:rsidRPr="00910B7E">
              <w:rPr>
                <w:rFonts w:ascii="Roboto" w:hAnsi="Roboto" w:cs="Calibri"/>
                <w:b/>
                <w:bCs/>
              </w:rPr>
              <w:t xml:space="preserve"> (</w:t>
            </w:r>
            <w:r w:rsidR="00F872C5" w:rsidRPr="00910B7E">
              <w:rPr>
                <w:rFonts w:ascii="Roboto" w:hAnsi="Roboto" w:cs="Calibri"/>
                <w:i/>
                <w:iCs/>
              </w:rPr>
              <w:t>≤150 words)</w:t>
            </w:r>
            <w:r w:rsidRPr="00910B7E">
              <w:rPr>
                <w:rFonts w:ascii="Roboto" w:hAnsi="Roboto" w:cs="Calibri"/>
              </w:rPr>
              <w:t xml:space="preserve"> </w:t>
            </w:r>
          </w:p>
          <w:p w14:paraId="45C0A3B4" w14:textId="527FD57A" w:rsidR="00471848" w:rsidRPr="00DC328A" w:rsidRDefault="002142BF" w:rsidP="002142BF">
            <w:pPr>
              <w:spacing w:line="276" w:lineRule="auto"/>
              <w:rPr>
                <w:rFonts w:ascii="Roboto" w:hAnsi="Roboto" w:cstheme="majorHAnsi"/>
              </w:rPr>
            </w:pPr>
            <w:r w:rsidRPr="00910B7E">
              <w:rPr>
                <w:rFonts w:ascii="Roboto" w:hAnsi="Roboto" w:cstheme="majorHAnsi"/>
              </w:rPr>
              <w:t xml:space="preserve">Provide a clear summary of your proposed project, written for an audience with a science or engineering background but outside your immediate specialism. Avoid </w:t>
            </w:r>
            <w:r w:rsidR="00910B7E">
              <w:rPr>
                <w:rFonts w:ascii="Roboto" w:hAnsi="Roboto" w:cstheme="majorHAnsi"/>
              </w:rPr>
              <w:t xml:space="preserve">unnecessary </w:t>
            </w:r>
            <w:r w:rsidRPr="00910B7E">
              <w:rPr>
                <w:rFonts w:ascii="Roboto" w:hAnsi="Roboto" w:cstheme="majorHAnsi"/>
              </w:rPr>
              <w:t>technical jargon.</w:t>
            </w:r>
          </w:p>
        </w:tc>
      </w:tr>
      <w:tr w:rsidR="00471848" w:rsidRPr="00910B7E" w14:paraId="1AEDB996" w14:textId="77777777" w:rsidTr="002142BF">
        <w:trPr>
          <w:trHeight w:val="2835"/>
        </w:trPr>
        <w:tc>
          <w:tcPr>
            <w:tcW w:w="10485" w:type="dxa"/>
          </w:tcPr>
          <w:p w14:paraId="09FEB247" w14:textId="77777777" w:rsidR="00471848" w:rsidRPr="00910B7E" w:rsidRDefault="00471848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7EB7BA01" w14:textId="77777777" w:rsidR="002142BF" w:rsidRPr="00910B7E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872C5" w:rsidRPr="00910B7E" w14:paraId="668E6CD9" w14:textId="77777777" w:rsidTr="00910B7E">
        <w:tc>
          <w:tcPr>
            <w:tcW w:w="10485" w:type="dxa"/>
            <w:shd w:val="clear" w:color="auto" w:fill="F2F2F2" w:themeFill="background1" w:themeFillShade="F2"/>
          </w:tcPr>
          <w:p w14:paraId="41C1BBFB" w14:textId="625B9155" w:rsidR="00F872C5" w:rsidRPr="00910B7E" w:rsidRDefault="00F872C5" w:rsidP="00C11FB0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  <w:b/>
                <w:bCs/>
              </w:rPr>
              <w:t>Research Vision (</w:t>
            </w:r>
            <w:r w:rsidRPr="00910B7E">
              <w:rPr>
                <w:rFonts w:ascii="Roboto" w:hAnsi="Roboto" w:cs="Calibri"/>
                <w:i/>
                <w:iCs/>
              </w:rPr>
              <w:t>≤</w:t>
            </w:r>
            <w:r w:rsidR="000222FC">
              <w:rPr>
                <w:rFonts w:ascii="Roboto" w:hAnsi="Roboto" w:cs="Calibri"/>
                <w:i/>
                <w:iCs/>
              </w:rPr>
              <w:t>250</w:t>
            </w:r>
            <w:r w:rsidRPr="00910B7E">
              <w:rPr>
                <w:rFonts w:ascii="Roboto" w:hAnsi="Roboto" w:cs="Calibri"/>
                <w:i/>
                <w:iCs/>
              </w:rPr>
              <w:t xml:space="preserve"> words)</w:t>
            </w:r>
          </w:p>
          <w:p w14:paraId="277FA29F" w14:textId="0D2D7BAC" w:rsidR="00F872C5" w:rsidRPr="00910B7E" w:rsidRDefault="00F872C5" w:rsidP="00F872C5">
            <w:pPr>
              <w:pStyle w:val="NormalWeb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>Describe the research you propose to undertake and its importance.</w:t>
            </w:r>
            <w:r w:rsidR="00910B7E">
              <w:rPr>
                <w:rFonts w:ascii="Roboto" w:hAnsi="Roboto"/>
              </w:rPr>
              <w:t xml:space="preserve"> O</w:t>
            </w:r>
            <w:r w:rsidRPr="00910B7E">
              <w:rPr>
                <w:rFonts w:ascii="Roboto" w:hAnsi="Roboto"/>
              </w:rPr>
              <w:t>utline the key idea, its context, why it is timely</w:t>
            </w:r>
            <w:r w:rsidR="00164975">
              <w:rPr>
                <w:rFonts w:ascii="Roboto" w:hAnsi="Roboto"/>
              </w:rPr>
              <w:t>, and its potential to advance the field</w:t>
            </w:r>
            <w:r w:rsidRPr="00910B7E">
              <w:rPr>
                <w:rFonts w:ascii="Roboto" w:hAnsi="Roboto"/>
              </w:rPr>
              <w:t>.</w:t>
            </w:r>
            <w:r w:rsidR="00910B7E">
              <w:rPr>
                <w:rFonts w:ascii="Roboto" w:hAnsi="Roboto"/>
              </w:rPr>
              <w:t xml:space="preserve"> </w:t>
            </w:r>
            <w:r w:rsidRPr="00910B7E">
              <w:rPr>
                <w:rFonts w:ascii="Roboto" w:hAnsi="Roboto"/>
              </w:rPr>
              <w:t>You may also wish to reflect the longer-term direction or development of your research programme.</w:t>
            </w:r>
          </w:p>
        </w:tc>
      </w:tr>
      <w:tr w:rsidR="00F872C5" w:rsidRPr="00910B7E" w14:paraId="7B8E0BD1" w14:textId="77777777" w:rsidTr="00F872C5">
        <w:trPr>
          <w:trHeight w:val="2835"/>
        </w:trPr>
        <w:tc>
          <w:tcPr>
            <w:tcW w:w="10485" w:type="dxa"/>
          </w:tcPr>
          <w:p w14:paraId="00F2BECA" w14:textId="77777777" w:rsidR="00F872C5" w:rsidRPr="00910B7E" w:rsidRDefault="00F872C5" w:rsidP="00C11FB0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1235E899" w14:textId="77777777" w:rsidR="00910B7E" w:rsidRDefault="00910B7E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130BFC6D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11008BD8" w14:textId="3928DE58" w:rsidR="00471848" w:rsidRPr="00910B7E" w:rsidRDefault="00F872C5" w:rsidP="002142BF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  <w:b/>
                <w:bCs/>
              </w:rPr>
              <w:lastRenderedPageBreak/>
              <w:t>O</w:t>
            </w:r>
            <w:r w:rsidR="00471848" w:rsidRPr="00910B7E">
              <w:rPr>
                <w:rFonts w:ascii="Roboto" w:hAnsi="Roboto" w:cs="Calibri"/>
                <w:b/>
                <w:bCs/>
              </w:rPr>
              <w:t>bjectives</w:t>
            </w:r>
            <w:r w:rsidRPr="00910B7E">
              <w:rPr>
                <w:rFonts w:ascii="Roboto" w:hAnsi="Roboto" w:cs="Calibri"/>
                <w:b/>
                <w:bCs/>
              </w:rPr>
              <w:t xml:space="preserve"> and Timelines</w:t>
            </w:r>
            <w:r w:rsidR="00471848" w:rsidRPr="00910B7E">
              <w:rPr>
                <w:rFonts w:ascii="Roboto" w:hAnsi="Roboto" w:cs="Calibri"/>
              </w:rPr>
              <w:t xml:space="preserve"> </w:t>
            </w:r>
            <w:r w:rsidRPr="00910B7E">
              <w:rPr>
                <w:rFonts w:ascii="Roboto" w:hAnsi="Roboto" w:cs="Calibri"/>
              </w:rPr>
              <w:t>(</w:t>
            </w:r>
            <w:r w:rsidRPr="00910B7E">
              <w:rPr>
                <w:rFonts w:ascii="Roboto" w:hAnsi="Roboto" w:cs="Calibri"/>
                <w:i/>
                <w:iCs/>
              </w:rPr>
              <w:t>≤125 words)</w:t>
            </w:r>
          </w:p>
          <w:p w14:paraId="58C01067" w14:textId="24EE1A80" w:rsidR="00471848" w:rsidRPr="00DC328A" w:rsidRDefault="002142BF" w:rsidP="002142BF">
            <w:pPr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>State clearly what you want to achieve in this project. Outline the specific objectives you will address</w:t>
            </w:r>
            <w:r w:rsidR="00F872C5" w:rsidRPr="00910B7E">
              <w:rPr>
                <w:rFonts w:ascii="Roboto" w:hAnsi="Roboto" w:cs="Calibri"/>
              </w:rPr>
              <w:t xml:space="preserve">, </w:t>
            </w:r>
            <w:r w:rsidR="00F872C5" w:rsidRPr="00910B7E">
              <w:rPr>
                <w:rFonts w:ascii="Roboto" w:hAnsi="Roboto"/>
              </w:rPr>
              <w:t>and indicate key stages or milestones of the work</w:t>
            </w:r>
            <w:r w:rsidRPr="00910B7E">
              <w:rPr>
                <w:rFonts w:ascii="Roboto" w:hAnsi="Roboto" w:cs="Calibri"/>
              </w:rPr>
              <w:t>. Keep this concise and focused</w:t>
            </w:r>
            <w:r w:rsidR="00910B7E">
              <w:rPr>
                <w:rFonts w:ascii="Roboto" w:hAnsi="Roboto" w:cs="Calibri"/>
              </w:rPr>
              <w:t>.</w:t>
            </w:r>
          </w:p>
        </w:tc>
      </w:tr>
      <w:tr w:rsidR="002142BF" w:rsidRPr="00910B7E" w14:paraId="27764588" w14:textId="77777777" w:rsidTr="002142BF">
        <w:trPr>
          <w:trHeight w:val="2835"/>
        </w:trPr>
        <w:tc>
          <w:tcPr>
            <w:tcW w:w="10485" w:type="dxa"/>
          </w:tcPr>
          <w:p w14:paraId="000A5547" w14:textId="77777777" w:rsidR="002142BF" w:rsidRPr="00910B7E" w:rsidRDefault="002142BF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</w:tc>
      </w:tr>
    </w:tbl>
    <w:p w14:paraId="15126BA1" w14:textId="77777777" w:rsidR="002142BF" w:rsidRPr="00910B7E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0BD1062C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2FCF5C7" w14:textId="7F210423" w:rsidR="002142BF" w:rsidRPr="00910B7E" w:rsidRDefault="00F872C5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 xml:space="preserve">Research </w:t>
            </w:r>
            <w:r w:rsidR="00471848" w:rsidRPr="00910B7E">
              <w:rPr>
                <w:rFonts w:ascii="Roboto" w:hAnsi="Roboto" w:cs="Calibri"/>
                <w:b/>
                <w:bCs/>
              </w:rPr>
              <w:t>Approach</w:t>
            </w:r>
            <w:r w:rsidRPr="00910B7E">
              <w:rPr>
                <w:rFonts w:ascii="Roboto" w:hAnsi="Roboto" w:cs="Calibri"/>
                <w:b/>
                <w:bCs/>
              </w:rPr>
              <w:t xml:space="preserve"> (</w:t>
            </w:r>
            <w:r w:rsidRPr="00910B7E">
              <w:rPr>
                <w:rFonts w:ascii="Roboto" w:hAnsi="Roboto" w:cs="Calibri"/>
                <w:i/>
                <w:iCs/>
              </w:rPr>
              <w:t>≤200 words)</w:t>
            </w:r>
          </w:p>
          <w:p w14:paraId="4DDF9BAB" w14:textId="6F96EB2F" w:rsidR="00471848" w:rsidRPr="004922BD" w:rsidRDefault="00F872C5" w:rsidP="00DC328A">
            <w:pPr>
              <w:pStyle w:val="NormalWeb"/>
              <w:spacing w:before="0" w:beforeAutospacing="0"/>
              <w:rPr>
                <w:rFonts w:ascii="Roboto" w:hAnsi="Roboto"/>
              </w:rPr>
            </w:pPr>
            <w:r w:rsidRPr="00910B7E">
              <w:rPr>
                <w:rFonts w:ascii="Roboto" w:hAnsi="Roboto"/>
              </w:rPr>
              <w:t>Describe h</w:t>
            </w:r>
            <w:r w:rsidR="00DC328A">
              <w:rPr>
                <w:rFonts w:ascii="Roboto" w:hAnsi="Roboto"/>
              </w:rPr>
              <w:t>o</w:t>
            </w:r>
            <w:r w:rsidRPr="00910B7E">
              <w:rPr>
                <w:rFonts w:ascii="Roboto" w:hAnsi="Roboto"/>
              </w:rPr>
              <w:t>w you will deliver the proposed work</w:t>
            </w:r>
            <w:r w:rsidR="00910B7E">
              <w:rPr>
                <w:rFonts w:ascii="Roboto" w:hAnsi="Roboto"/>
              </w:rPr>
              <w:t>, including</w:t>
            </w:r>
            <w:r w:rsidRPr="00910B7E">
              <w:rPr>
                <w:rFonts w:ascii="Roboto" w:hAnsi="Roboto"/>
              </w:rPr>
              <w:t xml:space="preserve"> your approach, key methods, and feasibility</w:t>
            </w:r>
            <w:r w:rsidR="00164975">
              <w:rPr>
                <w:rFonts w:ascii="Roboto" w:hAnsi="Roboto"/>
              </w:rPr>
              <w:t xml:space="preserve">, </w:t>
            </w:r>
            <w:r w:rsidR="00164975" w:rsidRPr="00164975">
              <w:rPr>
                <w:rFonts w:ascii="Roboto" w:hAnsi="Roboto"/>
              </w:rPr>
              <w:t>including how the work may develop over time</w:t>
            </w:r>
            <w:r w:rsidRPr="00164975">
              <w:rPr>
                <w:rFonts w:ascii="Roboto" w:hAnsi="Roboto"/>
              </w:rPr>
              <w:t>.</w:t>
            </w:r>
            <w:r w:rsidRPr="00910B7E">
              <w:rPr>
                <w:rFonts w:ascii="Roboto" w:hAnsi="Roboto"/>
              </w:rPr>
              <w:t xml:space="preserve">  You may also indicate any significant risks and how they </w:t>
            </w:r>
            <w:r w:rsidR="004922BD">
              <w:rPr>
                <w:rFonts w:ascii="Roboto" w:hAnsi="Roboto"/>
              </w:rPr>
              <w:t>will</w:t>
            </w:r>
            <w:r w:rsidRPr="00910B7E">
              <w:rPr>
                <w:rFonts w:ascii="Roboto" w:hAnsi="Roboto"/>
              </w:rPr>
              <w:t xml:space="preserve"> be managed.</w:t>
            </w:r>
          </w:p>
        </w:tc>
      </w:tr>
      <w:tr w:rsidR="002142BF" w:rsidRPr="00910B7E" w14:paraId="5E1FD94C" w14:textId="77777777" w:rsidTr="00E63304">
        <w:trPr>
          <w:trHeight w:val="2835"/>
        </w:trPr>
        <w:tc>
          <w:tcPr>
            <w:tcW w:w="10485" w:type="dxa"/>
          </w:tcPr>
          <w:p w14:paraId="2C5BF056" w14:textId="77777777" w:rsidR="002142BF" w:rsidRPr="00910B7E" w:rsidRDefault="002142BF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</w:p>
        </w:tc>
      </w:tr>
    </w:tbl>
    <w:p w14:paraId="451A17DE" w14:textId="193AB767" w:rsidR="00F872C5" w:rsidRPr="00910B7E" w:rsidRDefault="00F872C5">
      <w:pPr>
        <w:rPr>
          <w:rFonts w:ascii="Roboto" w:hAnsi="Roboto"/>
        </w:rPr>
      </w:pPr>
    </w:p>
    <w:p w14:paraId="7C9AACE0" w14:textId="77777777" w:rsidR="00F872C5" w:rsidRPr="00910B7E" w:rsidRDefault="00F872C5">
      <w:pPr>
        <w:rPr>
          <w:rFonts w:ascii="Roboto" w:hAnsi="Roboto"/>
        </w:rPr>
      </w:pPr>
      <w:r w:rsidRPr="00910B7E">
        <w:rPr>
          <w:rFonts w:ascii="Roboto" w:hAnsi="Roboto"/>
        </w:rPr>
        <w:br w:type="page"/>
      </w:r>
    </w:p>
    <w:p w14:paraId="6600DBE6" w14:textId="3D3A4792" w:rsidR="00F872C5" w:rsidRDefault="00F872C5" w:rsidP="00F872C5">
      <w:pPr>
        <w:pStyle w:val="Heading1"/>
        <w:rPr>
          <w:rFonts w:ascii="Roboto" w:hAnsi="Roboto"/>
        </w:rPr>
      </w:pPr>
      <w:r w:rsidRPr="004922BD">
        <w:rPr>
          <w:rFonts w:ascii="Roboto" w:hAnsi="Roboto" w:cs="Calibri"/>
        </w:rPr>
        <w:lastRenderedPageBreak/>
        <w:t xml:space="preserve">Section D. </w:t>
      </w:r>
      <w:r w:rsidR="000222FC">
        <w:rPr>
          <w:rFonts w:ascii="Roboto" w:hAnsi="Roboto"/>
        </w:rPr>
        <w:t>Relevant Experience</w:t>
      </w:r>
      <w:r w:rsidR="004922BD">
        <w:rPr>
          <w:rFonts w:ascii="Roboto" w:hAnsi="Roboto"/>
        </w:rPr>
        <w:t xml:space="preserve"> </w:t>
      </w:r>
      <w:r w:rsidRPr="004922BD">
        <w:rPr>
          <w:rFonts w:ascii="Roboto" w:hAnsi="Roboto"/>
        </w:rPr>
        <w:t>and Impact</w:t>
      </w:r>
    </w:p>
    <w:p w14:paraId="37EF564C" w14:textId="77777777" w:rsidR="004922BD" w:rsidRPr="004922BD" w:rsidRDefault="004922BD" w:rsidP="004922B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2FE3EB70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6549B904" w14:textId="0A99F5F8" w:rsidR="00471848" w:rsidRPr="00910B7E" w:rsidRDefault="00F872C5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Capability to deliver (</w:t>
            </w:r>
            <w:r w:rsidRPr="00910B7E">
              <w:rPr>
                <w:rFonts w:ascii="Roboto" w:hAnsi="Roboto" w:cs="Calibri"/>
                <w:i/>
                <w:iCs/>
              </w:rPr>
              <w:t>≤100 words)</w:t>
            </w:r>
          </w:p>
          <w:p w14:paraId="62F51F86" w14:textId="08D0E1A5" w:rsidR="00F872C5" w:rsidRPr="00164975" w:rsidRDefault="00F872C5" w:rsidP="00DC328A">
            <w:pPr>
              <w:pStyle w:val="NormalWeb"/>
              <w:spacing w:before="0" w:beforeAutospacing="0"/>
              <w:rPr>
                <w:rFonts w:ascii="Roboto" w:hAnsi="Roboto"/>
              </w:rPr>
            </w:pPr>
            <w:r w:rsidRPr="00164975">
              <w:rPr>
                <w:rFonts w:ascii="Roboto" w:hAnsi="Roboto"/>
              </w:rPr>
              <w:t xml:space="preserve">Provide a brief overview of your </w:t>
            </w:r>
            <w:r w:rsidR="00164975" w:rsidRPr="00164975">
              <w:rPr>
                <w:rFonts w:ascii="Roboto" w:hAnsi="Roboto"/>
              </w:rPr>
              <w:t>experience and contributions demonstrating your potential to develop as an independent research leader</w:t>
            </w:r>
            <w:r w:rsidR="004922BD" w:rsidRPr="00164975">
              <w:rPr>
                <w:rFonts w:ascii="Roboto" w:hAnsi="Roboto"/>
              </w:rPr>
              <w:t xml:space="preserve">, focussing on what is most relevant to this proposal. </w:t>
            </w:r>
          </w:p>
          <w:p w14:paraId="70C73975" w14:textId="01200E2F" w:rsidR="00F872C5" w:rsidRPr="00910B7E" w:rsidRDefault="00F872C5" w:rsidP="00F872C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Roboto" w:hAnsi="Roboto"/>
              </w:rPr>
            </w:pPr>
            <w:r w:rsidRPr="00910B7E">
              <w:rPr>
                <w:rStyle w:val="Strong"/>
                <w:rFonts w:ascii="Roboto" w:hAnsi="Roboto"/>
              </w:rPr>
              <w:t>Top outputs</w:t>
            </w:r>
            <w:r w:rsidRPr="00910B7E">
              <w:rPr>
                <w:rFonts w:ascii="Roboto" w:hAnsi="Roboto"/>
              </w:rPr>
              <w:t xml:space="preserve"> (e.g. publications, software, datasets, patents, conference contributions)</w:t>
            </w:r>
            <w:r w:rsidR="004922BD">
              <w:rPr>
                <w:rFonts w:ascii="Roboto" w:hAnsi="Roboto"/>
              </w:rPr>
              <w:t>;</w:t>
            </w:r>
          </w:p>
          <w:p w14:paraId="6CE68ED0" w14:textId="2AA9058E" w:rsidR="002142BF" w:rsidRPr="004922BD" w:rsidRDefault="00F872C5" w:rsidP="000222F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Roboto" w:hAnsi="Roboto"/>
              </w:rPr>
            </w:pPr>
            <w:r w:rsidRPr="00910B7E">
              <w:rPr>
                <w:rStyle w:val="Strong"/>
                <w:rFonts w:ascii="Roboto" w:hAnsi="Roboto"/>
              </w:rPr>
              <w:t xml:space="preserve">Key contributions to research </w:t>
            </w:r>
            <w:r w:rsidR="000222FC">
              <w:rPr>
                <w:rStyle w:val="Strong"/>
                <w:rFonts w:ascii="Roboto" w:hAnsi="Roboto"/>
              </w:rPr>
              <w:t>and/</w:t>
            </w:r>
            <w:r w:rsidRPr="00910B7E">
              <w:rPr>
                <w:rStyle w:val="Strong"/>
                <w:rFonts w:ascii="Roboto" w:hAnsi="Roboto"/>
              </w:rPr>
              <w:t xml:space="preserve"> or broader community</w:t>
            </w:r>
            <w:r w:rsidR="004922BD">
              <w:rPr>
                <w:rStyle w:val="Strong"/>
                <w:rFonts w:ascii="Roboto" w:hAnsi="Roboto"/>
              </w:rPr>
              <w:t>.</w:t>
            </w:r>
          </w:p>
        </w:tc>
      </w:tr>
      <w:tr w:rsidR="002142BF" w:rsidRPr="00910B7E" w14:paraId="7376321A" w14:textId="77777777" w:rsidTr="002142BF">
        <w:trPr>
          <w:trHeight w:val="2835"/>
        </w:trPr>
        <w:tc>
          <w:tcPr>
            <w:tcW w:w="10485" w:type="dxa"/>
          </w:tcPr>
          <w:p w14:paraId="7E252E82" w14:textId="77777777" w:rsidR="002142BF" w:rsidRPr="00910B7E" w:rsidRDefault="002142BF" w:rsidP="002142BF">
            <w:pPr>
              <w:spacing w:line="276" w:lineRule="auto"/>
              <w:rPr>
                <w:rFonts w:ascii="Roboto" w:hAnsi="Roboto" w:cs="Calibri"/>
              </w:rPr>
            </w:pPr>
          </w:p>
        </w:tc>
      </w:tr>
    </w:tbl>
    <w:p w14:paraId="05EBE0C2" w14:textId="77777777" w:rsidR="002142BF" w:rsidRPr="00910B7E" w:rsidRDefault="002142BF">
      <w:pPr>
        <w:rPr>
          <w:rFonts w:ascii="Roboto" w:hAnsi="Robot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71848" w:rsidRPr="00910B7E" w14:paraId="1145DBC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26893979" w14:textId="3E1B558A" w:rsidR="00471848" w:rsidRPr="00910B7E" w:rsidRDefault="00392679" w:rsidP="002142BF">
            <w:pPr>
              <w:spacing w:line="276" w:lineRule="auto"/>
              <w:rPr>
                <w:rFonts w:ascii="Roboto" w:hAnsi="Roboto" w:cs="Calibri"/>
                <w:b/>
                <w:bCs/>
              </w:rPr>
            </w:pPr>
            <w:r w:rsidRPr="00910B7E">
              <w:rPr>
                <w:rFonts w:ascii="Roboto" w:hAnsi="Roboto" w:cs="Calibri"/>
                <w:b/>
                <w:bCs/>
              </w:rPr>
              <w:t>Expected Impact</w:t>
            </w:r>
            <w:r w:rsidR="00F872C5" w:rsidRPr="00910B7E">
              <w:rPr>
                <w:rFonts w:ascii="Roboto" w:hAnsi="Roboto" w:cs="Calibri"/>
                <w:b/>
                <w:bCs/>
              </w:rPr>
              <w:t xml:space="preserve"> (</w:t>
            </w:r>
            <w:r w:rsidR="00F872C5" w:rsidRPr="00910B7E">
              <w:rPr>
                <w:rFonts w:ascii="Roboto" w:hAnsi="Roboto" w:cs="Calibri"/>
                <w:i/>
                <w:iCs/>
              </w:rPr>
              <w:t>≤150 words)</w:t>
            </w:r>
          </w:p>
          <w:p w14:paraId="55CBF490" w14:textId="25201EEA" w:rsidR="00471848" w:rsidRPr="00DC328A" w:rsidRDefault="0094506D" w:rsidP="002142BF">
            <w:pPr>
              <w:shd w:val="clear" w:color="auto" w:fill="F2F2F2" w:themeFill="background1" w:themeFillShade="F2"/>
              <w:spacing w:line="276" w:lineRule="auto"/>
              <w:rPr>
                <w:rFonts w:ascii="Roboto" w:hAnsi="Roboto" w:cs="Calibri"/>
              </w:rPr>
            </w:pPr>
            <w:r w:rsidRPr="00910B7E">
              <w:rPr>
                <w:rFonts w:ascii="Roboto" w:hAnsi="Roboto" w:cs="Calibri"/>
              </w:rPr>
              <w:t xml:space="preserve">Describe the </w:t>
            </w:r>
            <w:r w:rsidR="004922BD">
              <w:rPr>
                <w:rFonts w:ascii="Roboto" w:hAnsi="Roboto" w:cs="Calibri"/>
              </w:rPr>
              <w:t>expected</w:t>
            </w:r>
            <w:r w:rsidRPr="00910B7E">
              <w:rPr>
                <w:rFonts w:ascii="Roboto" w:hAnsi="Roboto" w:cs="Calibri"/>
              </w:rPr>
              <w:t xml:space="preserve"> impact of this </w:t>
            </w:r>
            <w:r w:rsidR="00C80CD5" w:rsidRPr="00910B7E">
              <w:rPr>
                <w:rFonts w:ascii="Roboto" w:hAnsi="Roboto" w:cs="Calibri"/>
              </w:rPr>
              <w:t>fellowship</w:t>
            </w:r>
            <w:r w:rsidR="00471848" w:rsidRPr="00910B7E">
              <w:rPr>
                <w:rFonts w:ascii="Roboto" w:hAnsi="Roboto" w:cs="Calibri"/>
              </w:rPr>
              <w:t xml:space="preserve"> </w:t>
            </w:r>
            <w:r w:rsidRPr="00910B7E">
              <w:rPr>
                <w:rFonts w:ascii="Roboto" w:hAnsi="Roboto" w:cs="Calibri"/>
              </w:rPr>
              <w:t>on</w:t>
            </w:r>
            <w:r w:rsidR="00471848" w:rsidRPr="00910B7E">
              <w:rPr>
                <w:rFonts w:ascii="Roboto" w:hAnsi="Roboto" w:cs="Calibri"/>
              </w:rPr>
              <w:t xml:space="preserve"> your </w:t>
            </w:r>
            <w:r w:rsidR="004922BD">
              <w:rPr>
                <w:rFonts w:ascii="Roboto" w:hAnsi="Roboto" w:cs="Calibri"/>
              </w:rPr>
              <w:t xml:space="preserve">research </w:t>
            </w:r>
            <w:r w:rsidR="00471848" w:rsidRPr="00910B7E">
              <w:rPr>
                <w:rFonts w:ascii="Roboto" w:hAnsi="Roboto" w:cs="Calibri"/>
              </w:rPr>
              <w:t xml:space="preserve">independence and career </w:t>
            </w:r>
            <w:r w:rsidR="004922BD">
              <w:rPr>
                <w:rFonts w:ascii="Roboto" w:hAnsi="Roboto" w:cs="Calibri"/>
              </w:rPr>
              <w:t>progression</w:t>
            </w:r>
            <w:r w:rsidRPr="00910B7E">
              <w:rPr>
                <w:rFonts w:ascii="Roboto" w:hAnsi="Roboto" w:cs="Calibri"/>
              </w:rPr>
              <w:t xml:space="preserve">, </w:t>
            </w:r>
            <w:r w:rsidR="004922BD">
              <w:rPr>
                <w:rFonts w:ascii="Roboto" w:hAnsi="Roboto" w:cs="Calibri"/>
              </w:rPr>
              <w:t>highlighting</w:t>
            </w:r>
            <w:r w:rsidRPr="00910B7E">
              <w:rPr>
                <w:rFonts w:ascii="Roboto" w:hAnsi="Roboto" w:cs="Calibri"/>
              </w:rPr>
              <w:t xml:space="preserve"> why </w:t>
            </w:r>
            <w:r w:rsidR="004922BD">
              <w:rPr>
                <w:rFonts w:ascii="Roboto" w:hAnsi="Roboto" w:cs="Calibri"/>
              </w:rPr>
              <w:t xml:space="preserve">this is </w:t>
            </w:r>
            <w:r w:rsidRPr="00910B7E">
              <w:rPr>
                <w:rFonts w:ascii="Roboto" w:hAnsi="Roboto" w:cs="Calibri"/>
              </w:rPr>
              <w:t>the right time for your application.</w:t>
            </w:r>
            <w:r w:rsidR="00164975">
              <w:rPr>
                <w:rFonts w:ascii="Roboto" w:hAnsi="Roboto" w:cs="Calibri"/>
              </w:rPr>
              <w:t xml:space="preserve"> </w:t>
            </w:r>
            <w:r w:rsidR="00164975" w:rsidRPr="00164975">
              <w:rPr>
                <w:rFonts w:ascii="Roboto" w:hAnsi="Roboto"/>
              </w:rPr>
              <w:t>You should consider how this work contributes to the development of a longer-term research programme.</w:t>
            </w:r>
          </w:p>
        </w:tc>
      </w:tr>
      <w:tr w:rsidR="002142BF" w:rsidRPr="00910B7E" w14:paraId="68224632" w14:textId="77777777" w:rsidTr="002142BF">
        <w:trPr>
          <w:trHeight w:val="2835"/>
        </w:trPr>
        <w:tc>
          <w:tcPr>
            <w:tcW w:w="10485" w:type="dxa"/>
            <w:shd w:val="clear" w:color="auto" w:fill="FFFFFF" w:themeFill="background1"/>
          </w:tcPr>
          <w:p w14:paraId="035ED51C" w14:textId="77777777" w:rsidR="002142BF" w:rsidRPr="00910B7E" w:rsidRDefault="002142BF" w:rsidP="002142BF">
            <w:pPr>
              <w:rPr>
                <w:rFonts w:ascii="Roboto" w:hAnsi="Roboto" w:cs="Calibri"/>
                <w:b/>
                <w:bCs/>
              </w:rPr>
            </w:pPr>
          </w:p>
        </w:tc>
      </w:tr>
    </w:tbl>
    <w:p w14:paraId="5F8414A1" w14:textId="77777777" w:rsidR="00392679" w:rsidRPr="00910B7E" w:rsidRDefault="00392679">
      <w:pPr>
        <w:pStyle w:val="Heading1"/>
        <w:rPr>
          <w:rFonts w:ascii="Roboto" w:hAnsi="Roboto" w:cs="Calibri"/>
        </w:rPr>
      </w:pPr>
    </w:p>
    <w:p w14:paraId="5F5BAFC3" w14:textId="77777777" w:rsidR="00392679" w:rsidRPr="00910B7E" w:rsidRDefault="00392679">
      <w:pPr>
        <w:pStyle w:val="Heading1"/>
        <w:rPr>
          <w:rFonts w:ascii="Roboto" w:hAnsi="Roboto" w:cs="Calibri"/>
        </w:rPr>
      </w:pPr>
    </w:p>
    <w:p w14:paraId="589B5243" w14:textId="77777777" w:rsidR="00392679" w:rsidRPr="00910B7E" w:rsidRDefault="00392679">
      <w:pPr>
        <w:rPr>
          <w:rFonts w:ascii="Roboto" w:eastAsiaTheme="majorEastAsia" w:hAnsi="Roboto" w:cs="Calibri"/>
          <w:b/>
          <w:bCs/>
          <w:color w:val="365F91" w:themeColor="accent1" w:themeShade="BF"/>
          <w:sz w:val="28"/>
          <w:szCs w:val="28"/>
        </w:rPr>
      </w:pPr>
      <w:r w:rsidRPr="00910B7E">
        <w:rPr>
          <w:rFonts w:ascii="Roboto" w:hAnsi="Roboto" w:cs="Calibri"/>
        </w:rPr>
        <w:br w:type="page"/>
      </w:r>
    </w:p>
    <w:p w14:paraId="69FF6256" w14:textId="5C005BB6" w:rsidR="003619CF" w:rsidRDefault="00E63304">
      <w:pPr>
        <w:pStyle w:val="Heading1"/>
        <w:rPr>
          <w:rFonts w:ascii="Roboto" w:hAnsi="Roboto" w:cs="Calibri"/>
        </w:rPr>
      </w:pPr>
      <w:r w:rsidRPr="00910B7E">
        <w:rPr>
          <w:rFonts w:ascii="Roboto" w:hAnsi="Roboto" w:cs="Calibri"/>
        </w:rPr>
        <w:lastRenderedPageBreak/>
        <w:t xml:space="preserve">Section </w:t>
      </w:r>
      <w:r w:rsidR="0094506D" w:rsidRPr="00910B7E">
        <w:rPr>
          <w:rFonts w:ascii="Roboto" w:hAnsi="Roboto" w:cs="Calibri"/>
        </w:rPr>
        <w:t>E</w:t>
      </w:r>
      <w:r w:rsidRPr="00910B7E">
        <w:rPr>
          <w:rFonts w:ascii="Roboto" w:hAnsi="Roboto" w:cs="Calibri"/>
        </w:rPr>
        <w:t>. Contextual Information (Optional)</w:t>
      </w:r>
    </w:p>
    <w:p w14:paraId="47686ABC" w14:textId="77777777" w:rsidR="004922BD" w:rsidRDefault="004922BD" w:rsidP="004922BD"/>
    <w:p w14:paraId="4BCFE742" w14:textId="77777777" w:rsidR="004922BD" w:rsidRPr="004922BD" w:rsidRDefault="004922BD" w:rsidP="004922BD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142BF" w:rsidRPr="00910B7E" w14:paraId="59387E2A" w14:textId="77777777" w:rsidTr="00E63304">
        <w:trPr>
          <w:tblHeader/>
        </w:trPr>
        <w:tc>
          <w:tcPr>
            <w:tcW w:w="10485" w:type="dxa"/>
            <w:shd w:val="clear" w:color="auto" w:fill="F2F2F2" w:themeFill="background1" w:themeFillShade="F2"/>
          </w:tcPr>
          <w:p w14:paraId="0E53EEF7" w14:textId="7F548D02" w:rsidR="00DC328A" w:rsidRPr="00910B7E" w:rsidRDefault="002142BF" w:rsidP="00DC328A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 w:rsidRPr="00910B7E">
              <w:rPr>
                <w:rFonts w:ascii="Roboto" w:hAnsi="Roboto" w:cstheme="majorHAnsi"/>
                <w:b/>
                <w:bCs/>
              </w:rPr>
              <w:t>Additions</w:t>
            </w:r>
            <w:r w:rsidR="00392679" w:rsidRPr="00910B7E">
              <w:rPr>
                <w:rFonts w:ascii="Roboto" w:hAnsi="Roboto" w:cstheme="majorHAnsi"/>
                <w:b/>
                <w:bCs/>
              </w:rPr>
              <w:t xml:space="preserve"> and/or requests for adjustments</w:t>
            </w:r>
            <w:r w:rsidR="00DC328A">
              <w:rPr>
                <w:rFonts w:ascii="Roboto" w:hAnsi="Roboto" w:cstheme="majorHAnsi"/>
                <w:b/>
                <w:bCs/>
              </w:rPr>
              <w:t xml:space="preserve"> (</w:t>
            </w:r>
            <w:r w:rsidR="00DC328A"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≤150 </w:t>
            </w:r>
            <w:r w:rsidR="00DC328A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w</w:t>
            </w:r>
            <w:r w:rsidR="00DC328A"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ords</w:t>
            </w:r>
            <w:r w:rsidR="00DC328A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)</w:t>
            </w:r>
          </w:p>
          <w:p w14:paraId="2D388581" w14:textId="6E7CED03" w:rsidR="00392679" w:rsidRPr="00910B7E" w:rsidRDefault="00392679" w:rsidP="00392679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Use this space to provide contextual information </w:t>
            </w:r>
            <w:r w:rsidR="004922BD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rel</w:t>
            </w:r>
            <w:r w:rsidR="000222FC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e</w:t>
            </w:r>
            <w:r w:rsidR="004922BD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vant</w:t>
            </w:r>
            <w:r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to your </w:t>
            </w:r>
            <w:r w:rsidR="004922BD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application</w:t>
            </w:r>
            <w:r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(e.g. career breaks, caring responsibilities, illness, flexible working) or to highlight any accessibility </w:t>
            </w:r>
            <w:r w:rsidR="004922BD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requirements</w:t>
            </w:r>
            <w:r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(</w:t>
            </w:r>
            <w:r w:rsidR="004922BD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either </w:t>
            </w:r>
            <w:r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for the application or the fellowship itself).</w:t>
            </w:r>
          </w:p>
          <w:p w14:paraId="6C666C12" w14:textId="1089E127" w:rsidR="00392679" w:rsidRPr="00910B7E" w:rsidRDefault="004922BD" w:rsidP="00392679">
            <w:pPr>
              <w:pStyle w:val="NormalWeb"/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</w:pPr>
            <w:r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>T</w:t>
            </w:r>
            <w:r w:rsidR="00392679"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his is </w:t>
            </w:r>
            <w:r w:rsidR="00392679" w:rsidRPr="00910B7E"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  <w:t>not a requirement</w:t>
            </w:r>
            <w:r w:rsidR="00392679" w:rsidRPr="00910B7E">
              <w:rPr>
                <w:rFonts w:ascii="Roboto" w:eastAsiaTheme="minorEastAsia" w:hAnsi="Roboto" w:cs="Calibri"/>
                <w:sz w:val="22"/>
                <w:szCs w:val="22"/>
                <w:lang w:val="en-US" w:eastAsia="en-US"/>
              </w:rPr>
              <w:t xml:space="preserve"> – you may leave this box blank if you wish.</w:t>
            </w:r>
          </w:p>
          <w:p w14:paraId="13E9F927" w14:textId="29C00B9A" w:rsidR="002142BF" w:rsidRPr="00DC328A" w:rsidRDefault="00392679" w:rsidP="00DC328A">
            <w:pPr>
              <w:pStyle w:val="NormalWeb"/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</w:pPr>
            <w:r w:rsidRPr="00910B7E">
              <w:rPr>
                <w:rFonts w:ascii="Roboto" w:eastAsiaTheme="minorEastAsia" w:hAnsi="Roboto" w:cs="Calibri"/>
                <w:b/>
                <w:bCs/>
                <w:sz w:val="22"/>
                <w:szCs w:val="22"/>
                <w:lang w:val="en-US" w:eastAsia="en-US"/>
              </w:rPr>
              <w:t>You should not use this space to describe additional research skills, experiences, or outputs.</w:t>
            </w:r>
          </w:p>
        </w:tc>
      </w:tr>
      <w:tr w:rsidR="00E63304" w:rsidRPr="00910B7E" w14:paraId="20BDD1E6" w14:textId="77777777" w:rsidTr="00E63304">
        <w:trPr>
          <w:trHeight w:val="2835"/>
          <w:tblHeader/>
        </w:trPr>
        <w:tc>
          <w:tcPr>
            <w:tcW w:w="10485" w:type="dxa"/>
          </w:tcPr>
          <w:p w14:paraId="69B35B2E" w14:textId="77777777" w:rsidR="00E63304" w:rsidRPr="00910B7E" w:rsidRDefault="00E63304" w:rsidP="002142BF">
            <w:pPr>
              <w:rPr>
                <w:rFonts w:ascii="Roboto" w:hAnsi="Roboto" w:cstheme="majorHAnsi"/>
                <w:b/>
                <w:bCs/>
              </w:rPr>
            </w:pPr>
          </w:p>
        </w:tc>
      </w:tr>
    </w:tbl>
    <w:p w14:paraId="674CE40D" w14:textId="77777777" w:rsidR="0080322E" w:rsidRPr="00910B7E" w:rsidRDefault="0080322E">
      <w:pPr>
        <w:rPr>
          <w:rFonts w:ascii="Roboto" w:hAnsi="Roboto" w:cs="Calibri"/>
        </w:rPr>
      </w:pPr>
    </w:p>
    <w:p w14:paraId="0ECACB46" w14:textId="787BBDCF" w:rsidR="0094506D" w:rsidRPr="00910B7E" w:rsidRDefault="001472ED" w:rsidP="0094506D">
      <w:pPr>
        <w:pStyle w:val="Heading1"/>
        <w:rPr>
          <w:rFonts w:ascii="Roboto" w:hAnsi="Roboto"/>
        </w:rPr>
      </w:pPr>
      <w:r>
        <w:rPr>
          <w:rFonts w:ascii="Roboto" w:hAnsi="Roboto" w:cs="Calibri"/>
        </w:rPr>
        <w:br w:type="column"/>
      </w:r>
      <w:r w:rsidR="0094506D" w:rsidRPr="00910B7E">
        <w:rPr>
          <w:rFonts w:ascii="Roboto" w:hAnsi="Roboto" w:cs="Calibri"/>
        </w:rPr>
        <w:lastRenderedPageBreak/>
        <w:t xml:space="preserve">Section F. </w:t>
      </w:r>
      <w:r w:rsidR="0094506D" w:rsidRPr="00910B7E">
        <w:rPr>
          <w:rFonts w:ascii="Roboto" w:hAnsi="Roboto"/>
        </w:rPr>
        <w:t>Use of Generative AI Tools (for information only)</w:t>
      </w:r>
    </w:p>
    <w:p w14:paraId="5703DA1E" w14:textId="26C5F62E" w:rsidR="001E78D0" w:rsidRPr="00910B7E" w:rsidRDefault="001E78D0" w:rsidP="001E78D0">
      <w:pPr>
        <w:pStyle w:val="NormalWeb"/>
        <w:rPr>
          <w:rFonts w:ascii="Roboto" w:hAnsi="Roboto"/>
        </w:rPr>
      </w:pPr>
      <w:r w:rsidRPr="00910B7E">
        <w:rPr>
          <w:rFonts w:ascii="Roboto" w:hAnsi="Roboto"/>
        </w:rPr>
        <w:t>Oxford Physics recognises that applicants may use generative AI tools (e.g. ChatGPT, Copilot or similar) to support their work.</w:t>
      </w:r>
      <w:r w:rsidR="004922BD">
        <w:rPr>
          <w:rFonts w:ascii="Roboto" w:hAnsi="Roboto"/>
        </w:rPr>
        <w:t xml:space="preserve"> </w:t>
      </w:r>
      <w:r w:rsidRPr="00910B7E">
        <w:rPr>
          <w:rFonts w:ascii="Roboto" w:hAnsi="Roboto"/>
        </w:rPr>
        <w:t>We are interested in understanding how these tools are being used in order to support an open and responsible approach.</w:t>
      </w:r>
    </w:p>
    <w:p w14:paraId="49D399DF" w14:textId="45B85709" w:rsidR="001E78D0" w:rsidRPr="004922BD" w:rsidRDefault="004922BD" w:rsidP="001E78D0">
      <w:pPr>
        <w:pStyle w:val="NormalWeb"/>
        <w:rPr>
          <w:rStyle w:val="Emphasis"/>
          <w:rFonts w:ascii="Roboto" w:hAnsi="Roboto"/>
          <w:b/>
          <w:bCs/>
          <w:i w:val="0"/>
          <w:iCs w:val="0"/>
        </w:rPr>
      </w:pPr>
      <w:r>
        <w:rPr>
          <w:rStyle w:val="Emphasis"/>
          <w:rFonts w:ascii="Roboto" w:hAnsi="Roboto"/>
          <w:b/>
          <w:bCs/>
          <w:i w:val="0"/>
          <w:iCs w:val="0"/>
        </w:rPr>
        <w:t>I</w:t>
      </w:r>
      <w:r w:rsidR="001E78D0" w:rsidRPr="004922BD">
        <w:rPr>
          <w:rStyle w:val="Emphasis"/>
          <w:rFonts w:ascii="Roboto" w:hAnsi="Roboto"/>
          <w:b/>
          <w:bCs/>
          <w:i w:val="0"/>
          <w:iCs w:val="0"/>
        </w:rPr>
        <w:t xml:space="preserve">nformation </w:t>
      </w:r>
      <w:r w:rsidRPr="004922BD">
        <w:rPr>
          <w:rStyle w:val="Emphasis"/>
          <w:rFonts w:ascii="Roboto" w:hAnsi="Roboto"/>
          <w:b/>
          <w:bCs/>
          <w:i w:val="0"/>
          <w:iCs w:val="0"/>
        </w:rPr>
        <w:t xml:space="preserve">provided here </w:t>
      </w:r>
      <w:r w:rsidR="001E78D0" w:rsidRPr="004922BD">
        <w:rPr>
          <w:rStyle w:val="Emphasis"/>
          <w:rFonts w:ascii="Roboto" w:hAnsi="Roboto"/>
          <w:b/>
          <w:bCs/>
          <w:i w:val="0"/>
          <w:iCs w:val="0"/>
        </w:rPr>
        <w:t>will not be shared with sift panels and will not be used as part of the assessment process.</w:t>
      </w:r>
    </w:p>
    <w:p w14:paraId="0B1A0CF9" w14:textId="5E5CE916" w:rsidR="001E78D0" w:rsidRDefault="001E78D0" w:rsidP="001E78D0">
      <w:pPr>
        <w:pStyle w:val="NormalWeb"/>
        <w:rPr>
          <w:rFonts w:ascii="Roboto" w:hAnsi="Roboto"/>
          <w:b/>
          <w:bCs/>
        </w:rPr>
      </w:pPr>
      <w:r w:rsidRPr="00910B7E">
        <w:rPr>
          <w:rFonts w:ascii="Roboto" w:hAnsi="Roboto"/>
        </w:rPr>
        <w:t>Applicants may wish to consult the University’s guidance on the responsible use of generative AI tools</w:t>
      </w:r>
      <w:r w:rsidR="001472ED">
        <w:rPr>
          <w:rFonts w:ascii="Roboto" w:hAnsi="Roboto"/>
        </w:rPr>
        <w:t xml:space="preserve">: </w:t>
      </w:r>
      <w:hyperlink r:id="rId11" w:history="1">
        <w:r w:rsidR="000222FC">
          <w:rPr>
            <w:rStyle w:val="Hyperlink"/>
            <w:rFonts w:ascii="Roboto" w:hAnsi="Roboto"/>
            <w:b/>
            <w:bCs/>
          </w:rPr>
          <w:t>University of Oxford | Research Support | Using Generative AI</w:t>
        </w:r>
      </w:hyperlink>
      <w:r w:rsidRPr="00910B7E">
        <w:rPr>
          <w:rFonts w:ascii="Roboto" w:hAnsi="Roboto"/>
          <w:b/>
          <w:bCs/>
        </w:rPr>
        <w:t xml:space="preserve"> </w:t>
      </w:r>
    </w:p>
    <w:p w14:paraId="5614115E" w14:textId="77777777" w:rsidR="001472ED" w:rsidRDefault="001472ED" w:rsidP="001E78D0">
      <w:pPr>
        <w:pStyle w:val="NormalWeb"/>
        <w:rPr>
          <w:rFonts w:ascii="Roboto" w:hAnsi="Roboto"/>
          <w:b/>
          <w:bCs/>
        </w:rPr>
      </w:pPr>
    </w:p>
    <w:p w14:paraId="799F35DD" w14:textId="77777777" w:rsidR="001E78D0" w:rsidRPr="00910B7E" w:rsidRDefault="001E78D0" w:rsidP="001E78D0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73"/>
      </w:tblGrid>
      <w:tr w:rsidR="001E78D0" w:rsidRPr="00910B7E" w14:paraId="5B7E1958" w14:textId="77777777" w:rsidTr="001472ED">
        <w:trPr>
          <w:trHeight w:val="2030"/>
        </w:trPr>
        <w:tc>
          <w:tcPr>
            <w:tcW w:w="6658" w:type="dxa"/>
            <w:shd w:val="clear" w:color="auto" w:fill="F2F2F2" w:themeFill="background1" w:themeFillShade="F2"/>
            <w:vAlign w:val="center"/>
          </w:tcPr>
          <w:p w14:paraId="7626BEEF" w14:textId="29732563" w:rsidR="001E78D0" w:rsidRPr="001472ED" w:rsidRDefault="001E78D0" w:rsidP="00C11FB0">
            <w:pPr>
              <w:spacing w:line="276" w:lineRule="auto"/>
              <w:rPr>
                <w:rFonts w:ascii="Roboto" w:hAnsi="Roboto" w:cstheme="majorHAnsi"/>
                <w:b/>
                <w:bCs/>
              </w:rPr>
            </w:pPr>
            <w:r w:rsidRPr="001472ED">
              <w:rPr>
                <w:rFonts w:ascii="Roboto" w:hAnsi="Roboto"/>
                <w:b/>
                <w:bCs/>
              </w:rPr>
              <w:t>Have you used generative AI tools in preparing this EOI?</w:t>
            </w:r>
          </w:p>
        </w:tc>
        <w:tc>
          <w:tcPr>
            <w:tcW w:w="3373" w:type="dxa"/>
            <w:vAlign w:val="center"/>
          </w:tcPr>
          <w:p w14:paraId="714BFA2D" w14:textId="77777777" w:rsidR="004922BD" w:rsidRDefault="004922BD" w:rsidP="004922BD">
            <w:pPr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Roboto" w:hAnsi="Roboto" w:cs="Calibri"/>
              </w:rPr>
              <w:instrText xml:space="preserve"> FORMCHECKBOX </w:instrText>
            </w:r>
            <w:r>
              <w:rPr>
                <w:rFonts w:ascii="Roboto" w:hAnsi="Roboto" w:cs="Calibri"/>
              </w:rPr>
            </w:r>
            <w:r>
              <w:rPr>
                <w:rFonts w:ascii="Roboto" w:hAnsi="Roboto" w:cs="Calibri"/>
              </w:rPr>
              <w:fldChar w:fldCharType="separate"/>
            </w:r>
            <w:r>
              <w:rPr>
                <w:rFonts w:ascii="Roboto" w:hAnsi="Roboto" w:cs="Calibri"/>
              </w:rPr>
              <w:fldChar w:fldCharType="end"/>
            </w:r>
            <w:bookmarkEnd w:id="6"/>
            <w:r>
              <w:rPr>
                <w:rFonts w:ascii="Roboto" w:hAnsi="Roboto" w:cs="Calibri"/>
              </w:rPr>
              <w:t>Yes</w:t>
            </w:r>
          </w:p>
          <w:p w14:paraId="10673A5B" w14:textId="77777777" w:rsidR="001472ED" w:rsidRDefault="001472ED" w:rsidP="004922BD">
            <w:pPr>
              <w:rPr>
                <w:rFonts w:ascii="Roboto" w:hAnsi="Roboto" w:cs="Calibri"/>
              </w:rPr>
            </w:pPr>
          </w:p>
          <w:p w14:paraId="7A07B4CF" w14:textId="77777777" w:rsidR="004922BD" w:rsidRDefault="004922BD" w:rsidP="004922BD">
            <w:pPr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Roboto" w:hAnsi="Roboto" w:cs="Calibri"/>
              </w:rPr>
              <w:instrText xml:space="preserve"> FORMCHECKBOX </w:instrText>
            </w:r>
            <w:r>
              <w:rPr>
                <w:rFonts w:ascii="Roboto" w:hAnsi="Roboto" w:cs="Calibri"/>
              </w:rPr>
            </w:r>
            <w:r>
              <w:rPr>
                <w:rFonts w:ascii="Roboto" w:hAnsi="Roboto" w:cs="Calibri"/>
              </w:rPr>
              <w:fldChar w:fldCharType="separate"/>
            </w:r>
            <w:r>
              <w:rPr>
                <w:rFonts w:ascii="Roboto" w:hAnsi="Roboto" w:cs="Calibri"/>
              </w:rPr>
              <w:fldChar w:fldCharType="end"/>
            </w:r>
            <w:bookmarkEnd w:id="7"/>
            <w:r>
              <w:rPr>
                <w:rFonts w:ascii="Roboto" w:hAnsi="Roboto" w:cs="Calibri"/>
              </w:rPr>
              <w:t>No</w:t>
            </w:r>
          </w:p>
          <w:p w14:paraId="396380CC" w14:textId="77777777" w:rsidR="001472ED" w:rsidRDefault="001472ED" w:rsidP="004922BD">
            <w:pPr>
              <w:rPr>
                <w:rFonts w:ascii="Roboto" w:hAnsi="Roboto" w:cs="Calibri"/>
              </w:rPr>
            </w:pPr>
          </w:p>
          <w:p w14:paraId="4777D6F4" w14:textId="4C9EBCED" w:rsidR="001E78D0" w:rsidRPr="00910B7E" w:rsidRDefault="004922BD" w:rsidP="004922BD">
            <w:pPr>
              <w:rPr>
                <w:rFonts w:ascii="Roboto" w:hAnsi="Roboto" w:cs="Calibri"/>
              </w:rPr>
            </w:pPr>
            <w:r>
              <w:rPr>
                <w:rFonts w:ascii="Roboto" w:hAnsi="Roboto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Roboto" w:hAnsi="Roboto" w:cs="Calibri"/>
              </w:rPr>
              <w:instrText xml:space="preserve"> FORMCHECKBOX </w:instrText>
            </w:r>
            <w:r>
              <w:rPr>
                <w:rFonts w:ascii="Roboto" w:hAnsi="Roboto" w:cs="Calibri"/>
              </w:rPr>
            </w:r>
            <w:r>
              <w:rPr>
                <w:rFonts w:ascii="Roboto" w:hAnsi="Roboto" w:cs="Calibri"/>
              </w:rPr>
              <w:fldChar w:fldCharType="separate"/>
            </w:r>
            <w:r>
              <w:rPr>
                <w:rFonts w:ascii="Roboto" w:hAnsi="Roboto" w:cs="Calibri"/>
              </w:rPr>
              <w:fldChar w:fldCharType="end"/>
            </w:r>
            <w:bookmarkEnd w:id="8"/>
            <w:r>
              <w:rPr>
                <w:rFonts w:ascii="Roboto" w:hAnsi="Roboto" w:cs="Calibri"/>
              </w:rPr>
              <w:t xml:space="preserve">Prefer not to </w:t>
            </w:r>
            <w:r w:rsidR="001E78D0" w:rsidRPr="00910B7E">
              <w:rPr>
                <w:rFonts w:ascii="Roboto" w:hAnsi="Roboto" w:cs="Calibri"/>
              </w:rPr>
              <w:t>say</w:t>
            </w:r>
          </w:p>
        </w:tc>
      </w:tr>
    </w:tbl>
    <w:p w14:paraId="4FD5DF9B" w14:textId="77777777" w:rsidR="001E78D0" w:rsidRPr="00910B7E" w:rsidRDefault="001E78D0">
      <w:pPr>
        <w:rPr>
          <w:rFonts w:ascii="Roboto" w:hAnsi="Robo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E78D0" w:rsidRPr="00910B7E" w14:paraId="366DD50B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3D505D91" w14:textId="77777777" w:rsidR="001E78D0" w:rsidRPr="00910B7E" w:rsidRDefault="001E78D0" w:rsidP="00C11FB0">
            <w:pPr>
              <w:rPr>
                <w:rStyle w:val="Emphasis"/>
                <w:rFonts w:ascii="Roboto" w:hAnsi="Roboto"/>
              </w:rPr>
            </w:pPr>
            <w:r w:rsidRPr="00910B7E">
              <w:rPr>
                <w:rStyle w:val="Strong"/>
                <w:rFonts w:ascii="Roboto" w:hAnsi="Roboto"/>
              </w:rPr>
              <w:t xml:space="preserve">Optional: If yes, please briefly describe how you used these tools </w:t>
            </w:r>
            <w:r w:rsidRPr="00910B7E">
              <w:rPr>
                <w:rStyle w:val="Emphasis"/>
                <w:rFonts w:ascii="Roboto" w:hAnsi="Roboto"/>
              </w:rPr>
              <w:t>(100 words)</w:t>
            </w:r>
          </w:p>
          <w:p w14:paraId="57417F1F" w14:textId="77777777" w:rsidR="001472ED" w:rsidRDefault="001472ED" w:rsidP="00C11FB0">
            <w:pPr>
              <w:rPr>
                <w:rFonts w:ascii="Roboto" w:hAnsi="Roboto"/>
              </w:rPr>
            </w:pPr>
          </w:p>
          <w:p w14:paraId="0F9F227C" w14:textId="55A9341F" w:rsidR="001E78D0" w:rsidRPr="00910B7E" w:rsidRDefault="001E78D0" w:rsidP="00C11FB0">
            <w:pPr>
              <w:rPr>
                <w:rFonts w:ascii="Roboto" w:hAnsi="Roboto" w:cstheme="majorHAnsi"/>
              </w:rPr>
            </w:pPr>
            <w:r w:rsidRPr="00910B7E">
              <w:rPr>
                <w:rFonts w:ascii="Roboto" w:hAnsi="Roboto"/>
              </w:rPr>
              <w:t>For example, you might have used AI tools to help structure your ideas, improve clarity of writing, or edit text.</w:t>
            </w:r>
          </w:p>
        </w:tc>
      </w:tr>
      <w:tr w:rsidR="001E78D0" w:rsidRPr="00910B7E" w14:paraId="06E0B117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5D26E6A3" w14:textId="77777777" w:rsidR="001E78D0" w:rsidRDefault="001E78D0" w:rsidP="00C11FB0">
            <w:pPr>
              <w:rPr>
                <w:rStyle w:val="Strong"/>
                <w:rFonts w:ascii="Roboto" w:hAnsi="Roboto"/>
              </w:rPr>
            </w:pPr>
          </w:p>
          <w:p w14:paraId="77D230DB" w14:textId="77777777" w:rsidR="001472ED" w:rsidRDefault="001472ED" w:rsidP="00C11FB0">
            <w:pPr>
              <w:rPr>
                <w:rStyle w:val="Strong"/>
              </w:rPr>
            </w:pPr>
          </w:p>
          <w:p w14:paraId="0D335F6E" w14:textId="77777777" w:rsidR="001472ED" w:rsidRPr="00910B7E" w:rsidRDefault="001472ED" w:rsidP="00C11FB0">
            <w:pPr>
              <w:rPr>
                <w:rStyle w:val="Strong"/>
                <w:rFonts w:ascii="Roboto" w:hAnsi="Roboto"/>
              </w:rPr>
            </w:pPr>
          </w:p>
        </w:tc>
      </w:tr>
      <w:tr w:rsidR="001E78D0" w:rsidRPr="00910B7E" w14:paraId="1AEA9437" w14:textId="77777777" w:rsidTr="001E78D0">
        <w:trPr>
          <w:trHeight w:val="709"/>
        </w:trPr>
        <w:tc>
          <w:tcPr>
            <w:tcW w:w="10060" w:type="dxa"/>
            <w:shd w:val="clear" w:color="auto" w:fill="F2F2F2" w:themeFill="background1" w:themeFillShade="F2"/>
            <w:vAlign w:val="center"/>
          </w:tcPr>
          <w:p w14:paraId="112A3F1E" w14:textId="77777777" w:rsidR="001E78D0" w:rsidRDefault="001E78D0" w:rsidP="00C11FB0">
            <w:pPr>
              <w:rPr>
                <w:rStyle w:val="Strong"/>
                <w:rFonts w:ascii="Roboto" w:hAnsi="Roboto"/>
              </w:rPr>
            </w:pPr>
            <w:r w:rsidRPr="00910B7E">
              <w:rPr>
                <w:rStyle w:val="Strong"/>
                <w:rFonts w:ascii="Roboto" w:hAnsi="Roboto"/>
              </w:rPr>
              <w:t>If yes, please provide details of the GenAI tool(s) used</w:t>
            </w:r>
          </w:p>
          <w:p w14:paraId="59D0EDCA" w14:textId="77777777" w:rsidR="001472ED" w:rsidRDefault="001472ED" w:rsidP="00C11FB0">
            <w:pPr>
              <w:rPr>
                <w:rStyle w:val="Strong"/>
              </w:rPr>
            </w:pPr>
          </w:p>
          <w:p w14:paraId="699B8571" w14:textId="77777777" w:rsidR="001472ED" w:rsidRDefault="001472ED" w:rsidP="001472ED">
            <w:pPr>
              <w:rPr>
                <w:rFonts w:ascii="Roboto" w:hAnsi="Roboto" w:cs="Arial"/>
                <w:i/>
                <w:iCs/>
                <w:color w:val="548DD4" w:themeColor="text2" w:themeTint="99"/>
                <w:shd w:val="clear" w:color="auto" w:fill="FFFFFF"/>
              </w:rPr>
            </w:pPr>
            <w:r w:rsidRPr="001472ED">
              <w:rPr>
                <w:rStyle w:val="Strong"/>
                <w:rFonts w:ascii="Roboto" w:hAnsi="Roboto"/>
                <w:i/>
                <w:iCs/>
                <w:color w:val="548DD4" w:themeColor="text2" w:themeTint="99"/>
              </w:rPr>
              <w:t>For example</w:t>
            </w:r>
            <w:r>
              <w:rPr>
                <w:rStyle w:val="Strong"/>
                <w:rFonts w:ascii="Roboto" w:hAnsi="Roboto"/>
                <w:i/>
                <w:iCs/>
                <w:color w:val="548DD4" w:themeColor="text2" w:themeTint="99"/>
              </w:rPr>
              <w:t>:</w:t>
            </w:r>
            <w:r>
              <w:rPr>
                <w:rStyle w:val="Strong"/>
                <w:i/>
                <w:iCs/>
                <w:color w:val="548DD4" w:themeColor="text2" w:themeTint="99"/>
              </w:rPr>
              <w:t xml:space="preserve"> </w:t>
            </w:r>
            <w:r w:rsidRPr="001472ED">
              <w:rPr>
                <w:rStyle w:val="Strong"/>
                <w:rFonts w:ascii="Roboto" w:hAnsi="Roboto"/>
                <w:i/>
                <w:iCs/>
                <w:color w:val="548DD4" w:themeColor="text2" w:themeTint="99"/>
              </w:rPr>
              <w:t xml:space="preserve"> </w:t>
            </w:r>
            <w:r w:rsidRPr="001472ED">
              <w:rPr>
                <w:rFonts w:ascii="Roboto" w:hAnsi="Roboto" w:cs="Arial"/>
                <w:i/>
                <w:iCs/>
                <w:color w:val="548DD4" w:themeColor="text2" w:themeTint="99"/>
                <w:shd w:val="clear" w:color="auto" w:fill="FFFFFF"/>
              </w:rPr>
              <w:t>OpenAI (2025). ChatGPT (May 12 version). [Large language model]</w:t>
            </w:r>
          </w:p>
          <w:p w14:paraId="5E41608F" w14:textId="77777777" w:rsidR="001472ED" w:rsidRPr="00910B7E" w:rsidRDefault="001472ED" w:rsidP="00C11FB0">
            <w:pPr>
              <w:rPr>
                <w:rStyle w:val="Strong"/>
                <w:rFonts w:ascii="Roboto" w:hAnsi="Roboto"/>
              </w:rPr>
            </w:pPr>
          </w:p>
          <w:p w14:paraId="3099E4C8" w14:textId="2755180A" w:rsidR="001E78D0" w:rsidRPr="001472ED" w:rsidRDefault="001E78D0" w:rsidP="00C11FB0">
            <w:pPr>
              <w:rPr>
                <w:rStyle w:val="Strong"/>
                <w:rFonts w:ascii="Roboto" w:hAnsi="Roboto"/>
                <w:b w:val="0"/>
                <w:bCs w:val="0"/>
                <w:i/>
                <w:iCs/>
              </w:rPr>
            </w:pPr>
            <w:r w:rsidRPr="001472ED">
              <w:rPr>
                <w:rStyle w:val="Strong"/>
                <w:rFonts w:ascii="Roboto" w:hAnsi="Roboto"/>
                <w:b w:val="0"/>
                <w:bCs w:val="0"/>
                <w:i/>
                <w:iCs/>
              </w:rPr>
              <w:t xml:space="preserve">For guidance, see </w:t>
            </w:r>
            <w:hyperlink r:id="rId12" w:history="1">
              <w:r w:rsidR="001472ED" w:rsidRPr="001472ED">
                <w:rPr>
                  <w:rStyle w:val="Hyperlink"/>
                  <w:rFonts w:ascii="Roboto" w:hAnsi="Roboto"/>
                  <w:b/>
                  <w:bCs/>
                  <w:i/>
                  <w:iCs/>
                </w:rPr>
                <w:t>University of Oxford guidance | A Library Guide | Referencing AI</w:t>
              </w:r>
            </w:hyperlink>
          </w:p>
        </w:tc>
      </w:tr>
      <w:tr w:rsidR="001E78D0" w:rsidRPr="00910B7E" w14:paraId="49E6AFC8" w14:textId="77777777" w:rsidTr="001E78D0">
        <w:trPr>
          <w:trHeight w:val="709"/>
        </w:trPr>
        <w:tc>
          <w:tcPr>
            <w:tcW w:w="10060" w:type="dxa"/>
            <w:vAlign w:val="center"/>
          </w:tcPr>
          <w:p w14:paraId="77175C38" w14:textId="6290D5B1" w:rsidR="001E78D0" w:rsidRPr="00910B7E" w:rsidRDefault="001E78D0" w:rsidP="00C11FB0">
            <w:pPr>
              <w:rPr>
                <w:rStyle w:val="Strong"/>
                <w:rFonts w:ascii="Roboto" w:hAnsi="Roboto"/>
              </w:rPr>
            </w:pPr>
          </w:p>
          <w:p w14:paraId="711F2934" w14:textId="77777777" w:rsidR="001472ED" w:rsidRDefault="001472ED" w:rsidP="00C11FB0">
            <w:pPr>
              <w:rPr>
                <w:rStyle w:val="Strong"/>
                <w:rFonts w:ascii="Roboto" w:hAnsi="Roboto"/>
                <w:i/>
                <w:iCs/>
              </w:rPr>
            </w:pPr>
          </w:p>
          <w:p w14:paraId="70B04392" w14:textId="77777777" w:rsidR="001472ED" w:rsidRDefault="001472ED" w:rsidP="00C11FB0">
            <w:pPr>
              <w:rPr>
                <w:rStyle w:val="Strong"/>
              </w:rPr>
            </w:pPr>
          </w:p>
          <w:p w14:paraId="640C60B3" w14:textId="5D6AC35F" w:rsidR="001472ED" w:rsidRPr="001472ED" w:rsidRDefault="001472ED" w:rsidP="00C11FB0">
            <w:pPr>
              <w:rPr>
                <w:rStyle w:val="Strong"/>
                <w:rFonts w:ascii="Roboto" w:hAnsi="Roboto"/>
                <w:i/>
                <w:iCs/>
              </w:rPr>
            </w:pPr>
          </w:p>
        </w:tc>
      </w:tr>
    </w:tbl>
    <w:p w14:paraId="57591015" w14:textId="77777777" w:rsidR="0094506D" w:rsidRPr="00910B7E" w:rsidRDefault="0094506D">
      <w:pPr>
        <w:rPr>
          <w:rFonts w:ascii="Roboto" w:hAnsi="Roboto" w:cs="Calibri"/>
        </w:rPr>
      </w:pPr>
    </w:p>
    <w:sectPr w:rsidR="0094506D" w:rsidRPr="00910B7E" w:rsidSect="00334208">
      <w:headerReference w:type="default" r:id="rId13"/>
      <w:footerReference w:type="even" r:id="rId14"/>
      <w:footerReference w:type="default" r:id="rId15"/>
      <w:pgSz w:w="12240" w:h="15840"/>
      <w:pgMar w:top="1076" w:right="1080" w:bottom="81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09C6" w14:textId="77777777" w:rsidR="00E22CD8" w:rsidRDefault="00E22CD8" w:rsidP="00471848">
      <w:r>
        <w:separator/>
      </w:r>
    </w:p>
  </w:endnote>
  <w:endnote w:type="continuationSeparator" w:id="0">
    <w:p w14:paraId="10E638D6" w14:textId="77777777" w:rsidR="00E22CD8" w:rsidRDefault="00E22CD8" w:rsidP="0047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Noto Serif Myanmar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4967637"/>
      <w:docPartObj>
        <w:docPartGallery w:val="Page Numbers (Bottom of Page)"/>
        <w:docPartUnique/>
      </w:docPartObj>
    </w:sdtPr>
    <w:sdtContent>
      <w:p w14:paraId="265262CC" w14:textId="6FB7716B" w:rsidR="00E63304" w:rsidRDefault="00E63304" w:rsidP="00026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9F0AFE" w14:textId="77777777" w:rsidR="00E63304" w:rsidRDefault="00E63304" w:rsidP="00E633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15452893"/>
      <w:docPartObj>
        <w:docPartGallery w:val="Page Numbers (Bottom of Page)"/>
        <w:docPartUnique/>
      </w:docPartObj>
    </w:sdtPr>
    <w:sdtContent>
      <w:p w14:paraId="04B292F1" w14:textId="084531F8" w:rsidR="00E63304" w:rsidRDefault="00E63304" w:rsidP="000267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03A45C32" w14:textId="77777777" w:rsidR="00E63304" w:rsidRDefault="00E63304" w:rsidP="00E633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3CCA" w14:textId="77777777" w:rsidR="00E22CD8" w:rsidRDefault="00E22CD8" w:rsidP="00471848">
      <w:r>
        <w:separator/>
      </w:r>
    </w:p>
  </w:footnote>
  <w:footnote w:type="continuationSeparator" w:id="0">
    <w:p w14:paraId="366259D8" w14:textId="77777777" w:rsidR="00E22CD8" w:rsidRDefault="00E22CD8" w:rsidP="0047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AB9" w14:textId="19664E3F" w:rsidR="00471848" w:rsidRPr="00910B7E" w:rsidRDefault="00334208" w:rsidP="00910B7E">
    <w:pPr>
      <w:pStyle w:val="Header"/>
      <w:spacing w:after="240"/>
      <w:rPr>
        <w:rFonts w:ascii="Noto Serif Myanmar" w:hAnsi="Noto Serif Myanmar" w:cs="Noto Serif Myanmar"/>
      </w:rPr>
    </w:pPr>
    <w:r w:rsidRPr="00910B7E">
      <w:rPr>
        <w:rFonts w:ascii="Noto Serif Myanmar" w:hAnsi="Noto Serif Myanmar" w:cs="Noto Serif Myanmar"/>
      </w:rPr>
      <w:t xml:space="preserve">Royal Society </w:t>
    </w:r>
    <w:r w:rsidR="00F872C5" w:rsidRPr="00910B7E">
      <w:rPr>
        <w:rFonts w:ascii="Noto Serif Myanmar" w:hAnsi="Noto Serif Myanmar" w:cs="Noto Serif Myanmar"/>
      </w:rPr>
      <w:t>University</w:t>
    </w:r>
    <w:r w:rsidRPr="00910B7E">
      <w:rPr>
        <w:rFonts w:ascii="Noto Serif Myanmar" w:hAnsi="Noto Serif Myanmar" w:cs="Noto Serif Myanmar"/>
      </w:rPr>
      <w:t xml:space="preserve"> </w:t>
    </w:r>
    <w:r w:rsidR="00F872C5" w:rsidRPr="00910B7E">
      <w:rPr>
        <w:rFonts w:ascii="Noto Serif Myanmar" w:hAnsi="Noto Serif Myanmar" w:cs="Noto Serif Myanmar"/>
      </w:rPr>
      <w:t>Research</w:t>
    </w:r>
    <w:r w:rsidRPr="00910B7E">
      <w:rPr>
        <w:rFonts w:ascii="Noto Serif Myanmar" w:hAnsi="Noto Serif Myanmar" w:cs="Noto Serif Myanmar"/>
      </w:rPr>
      <w:t xml:space="preserve"> Fellowship (</w:t>
    </w:r>
    <w:r w:rsidR="00F872C5" w:rsidRPr="00910B7E">
      <w:rPr>
        <w:rFonts w:ascii="Noto Serif Myanmar" w:hAnsi="Noto Serif Myanmar" w:cs="Noto Serif Myanmar"/>
      </w:rPr>
      <w:t>UR</w:t>
    </w:r>
    <w:r w:rsidRPr="00910B7E">
      <w:rPr>
        <w:rFonts w:ascii="Noto Serif Myanmar" w:hAnsi="Noto Serif Myanmar" w:cs="Noto Serif Myanmar"/>
      </w:rPr>
      <w:t>F)</w:t>
    </w:r>
    <w:r w:rsidR="00471848" w:rsidRPr="00910B7E">
      <w:rPr>
        <w:rFonts w:ascii="Noto Serif Myanmar" w:hAnsi="Noto Serif Myanmar" w:cs="Noto Serif Myanmar"/>
      </w:rPr>
      <w:t xml:space="preserve"> </w:t>
    </w:r>
    <w:r w:rsidR="00F872C5" w:rsidRPr="00910B7E">
      <w:rPr>
        <w:rFonts w:ascii="Noto Serif Myanmar" w:hAnsi="Noto Serif Myanmar" w:cs="Noto Serif Myanmar"/>
      </w:rPr>
      <w:t>EOI</w:t>
    </w:r>
    <w:r w:rsidR="00471848" w:rsidRPr="00910B7E">
      <w:rPr>
        <w:rFonts w:ascii="Noto Serif Myanmar" w:hAnsi="Noto Serif Myanmar" w:cs="Noto Serif Myanmar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835CF"/>
    <w:multiLevelType w:val="multilevel"/>
    <w:tmpl w:val="EB8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56C02"/>
    <w:multiLevelType w:val="hybridMultilevel"/>
    <w:tmpl w:val="1E12F54A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5B3B"/>
    <w:multiLevelType w:val="hybridMultilevel"/>
    <w:tmpl w:val="71A09EFC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C09"/>
    <w:multiLevelType w:val="multilevel"/>
    <w:tmpl w:val="587C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9101D"/>
    <w:multiLevelType w:val="hybridMultilevel"/>
    <w:tmpl w:val="D5A0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C4A68"/>
    <w:multiLevelType w:val="hybridMultilevel"/>
    <w:tmpl w:val="99EC9CE8"/>
    <w:lvl w:ilvl="0" w:tplc="405A51DE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80FCE"/>
    <w:multiLevelType w:val="hybridMultilevel"/>
    <w:tmpl w:val="1EB453C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91745"/>
    <w:multiLevelType w:val="multilevel"/>
    <w:tmpl w:val="B468B0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9224D"/>
    <w:multiLevelType w:val="hybridMultilevel"/>
    <w:tmpl w:val="8974A1B6"/>
    <w:lvl w:ilvl="0" w:tplc="05143B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1761">
    <w:abstractNumId w:val="8"/>
  </w:num>
  <w:num w:numId="2" w16cid:durableId="784350359">
    <w:abstractNumId w:val="6"/>
  </w:num>
  <w:num w:numId="3" w16cid:durableId="1270813722">
    <w:abstractNumId w:val="5"/>
  </w:num>
  <w:num w:numId="4" w16cid:durableId="629828385">
    <w:abstractNumId w:val="4"/>
  </w:num>
  <w:num w:numId="5" w16cid:durableId="1334838469">
    <w:abstractNumId w:val="7"/>
  </w:num>
  <w:num w:numId="6" w16cid:durableId="1436437665">
    <w:abstractNumId w:val="3"/>
  </w:num>
  <w:num w:numId="7" w16cid:durableId="158084293">
    <w:abstractNumId w:val="2"/>
  </w:num>
  <w:num w:numId="8" w16cid:durableId="980957807">
    <w:abstractNumId w:val="1"/>
  </w:num>
  <w:num w:numId="9" w16cid:durableId="824931744">
    <w:abstractNumId w:val="0"/>
  </w:num>
  <w:num w:numId="10" w16cid:durableId="761340049">
    <w:abstractNumId w:val="10"/>
  </w:num>
  <w:num w:numId="11" w16cid:durableId="183789470">
    <w:abstractNumId w:val="14"/>
  </w:num>
  <w:num w:numId="12" w16cid:durableId="2086295695">
    <w:abstractNumId w:val="11"/>
  </w:num>
  <w:num w:numId="13" w16cid:durableId="404567313">
    <w:abstractNumId w:val="17"/>
  </w:num>
  <w:num w:numId="14" w16cid:durableId="952789436">
    <w:abstractNumId w:val="16"/>
  </w:num>
  <w:num w:numId="15" w16cid:durableId="1179737456">
    <w:abstractNumId w:val="13"/>
  </w:num>
  <w:num w:numId="16" w16cid:durableId="2050180904">
    <w:abstractNumId w:val="15"/>
  </w:num>
  <w:num w:numId="17" w16cid:durableId="191842098">
    <w:abstractNumId w:val="9"/>
  </w:num>
  <w:num w:numId="18" w16cid:durableId="831094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8F3"/>
    <w:rsid w:val="000222FC"/>
    <w:rsid w:val="00034616"/>
    <w:rsid w:val="000352F5"/>
    <w:rsid w:val="00044170"/>
    <w:rsid w:val="0006063C"/>
    <w:rsid w:val="000E3447"/>
    <w:rsid w:val="001472ED"/>
    <w:rsid w:val="0015074B"/>
    <w:rsid w:val="00154DD1"/>
    <w:rsid w:val="00164975"/>
    <w:rsid w:val="00195A1E"/>
    <w:rsid w:val="001E78D0"/>
    <w:rsid w:val="002142BF"/>
    <w:rsid w:val="0029639D"/>
    <w:rsid w:val="00326F90"/>
    <w:rsid w:val="00334208"/>
    <w:rsid w:val="003619CF"/>
    <w:rsid w:val="00392679"/>
    <w:rsid w:val="003E6C55"/>
    <w:rsid w:val="00471848"/>
    <w:rsid w:val="004922BD"/>
    <w:rsid w:val="004A7143"/>
    <w:rsid w:val="00507898"/>
    <w:rsid w:val="00555DBC"/>
    <w:rsid w:val="005D45FB"/>
    <w:rsid w:val="007D564D"/>
    <w:rsid w:val="007D5D24"/>
    <w:rsid w:val="0080322E"/>
    <w:rsid w:val="00864D21"/>
    <w:rsid w:val="008867E1"/>
    <w:rsid w:val="00896CF7"/>
    <w:rsid w:val="008D5AA8"/>
    <w:rsid w:val="0090369C"/>
    <w:rsid w:val="00910B7E"/>
    <w:rsid w:val="0094506D"/>
    <w:rsid w:val="00955B0A"/>
    <w:rsid w:val="00997F0E"/>
    <w:rsid w:val="009C4B53"/>
    <w:rsid w:val="00A96DAA"/>
    <w:rsid w:val="00AA1D8D"/>
    <w:rsid w:val="00AB4708"/>
    <w:rsid w:val="00B47730"/>
    <w:rsid w:val="00B8466E"/>
    <w:rsid w:val="00BA21DD"/>
    <w:rsid w:val="00BA77F3"/>
    <w:rsid w:val="00C15D4B"/>
    <w:rsid w:val="00C24C03"/>
    <w:rsid w:val="00C80CD5"/>
    <w:rsid w:val="00CB0664"/>
    <w:rsid w:val="00CF3250"/>
    <w:rsid w:val="00D12361"/>
    <w:rsid w:val="00D763F8"/>
    <w:rsid w:val="00DC328A"/>
    <w:rsid w:val="00E15382"/>
    <w:rsid w:val="00E22CD8"/>
    <w:rsid w:val="00E45EDE"/>
    <w:rsid w:val="00E63304"/>
    <w:rsid w:val="00E8639A"/>
    <w:rsid w:val="00ED2D3F"/>
    <w:rsid w:val="00EE746F"/>
    <w:rsid w:val="00F872C5"/>
    <w:rsid w:val="00F927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8386C"/>
  <w14:defaultImageDpi w14:val="300"/>
  <w15:docId w15:val="{4138E4EE-E255-434D-98C5-EC17F9E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24C03"/>
    <w:pPr>
      <w:pBdr>
        <w:bottom w:val="single" w:sz="8" w:space="4" w:color="4F81BD" w:themeColor="accent1"/>
      </w:pBdr>
      <w:spacing w:after="300"/>
      <w:contextualSpacing/>
    </w:pPr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24C03"/>
    <w:rPr>
      <w:rFonts w:ascii="Noto Serif Myanmar" w:eastAsiaTheme="majorEastAsia" w:hAnsi="Noto Serif Myanmar" w:cs="Noto Serif Myanmar"/>
      <w:color w:val="17365D" w:themeColor="text2" w:themeShade="BF"/>
      <w:spacing w:val="5"/>
      <w:kern w:val="28"/>
      <w:sz w:val="36"/>
      <w:szCs w:val="3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D56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564D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E63304"/>
  </w:style>
  <w:style w:type="paragraph" w:customStyle="1" w:styleId="xmsolistparagraph">
    <w:name w:val="xmsolistparagraph"/>
    <w:basedOn w:val="Normal"/>
    <w:rsid w:val="003926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s@physics.ox.ac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guides.bodleian.ox.ac.uk/using-ai-to-support-academic-work/referenc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.ac.uk/research/support/governance-and-committees/research-policies/policy-for-using-generative-ai-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ellowships@physics.ox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s@physics.ox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Anonymous Aardvark</cp:lastModifiedBy>
  <cp:revision>6</cp:revision>
  <dcterms:created xsi:type="dcterms:W3CDTF">2026-05-07T08:43:00Z</dcterms:created>
  <dcterms:modified xsi:type="dcterms:W3CDTF">2026-05-11T10:03:00Z</dcterms:modified>
  <cp:category/>
</cp:coreProperties>
</file>