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C68E" w14:textId="764AAE50" w:rsidR="007D564D" w:rsidRPr="00044170" w:rsidRDefault="00334208" w:rsidP="007D564D">
      <w:pPr>
        <w:pStyle w:val="Title"/>
        <w:ind w:left="142"/>
        <w:rPr>
          <w:rFonts w:ascii="Calibri" w:hAnsi="Calibri" w:cs="Calibri"/>
          <w:sz w:val="40"/>
          <w:szCs w:val="40"/>
        </w:rPr>
      </w:pPr>
      <w:r>
        <w:rPr>
          <w:rFonts w:ascii="Calibri" w:hAnsi="Calibri" w:cs="Calibri"/>
          <w:sz w:val="40"/>
          <w:szCs w:val="40"/>
        </w:rPr>
        <w:t>Royal Society Newton International Fellowship</w:t>
      </w:r>
      <w:r w:rsidRPr="00044170">
        <w:rPr>
          <w:rFonts w:ascii="Calibri" w:hAnsi="Calibri" w:cs="Calibri"/>
          <w:sz w:val="40"/>
          <w:szCs w:val="40"/>
        </w:rPr>
        <w:t xml:space="preserve"> </w:t>
      </w:r>
      <w:r w:rsidR="007D564D" w:rsidRPr="00044170">
        <w:rPr>
          <w:rFonts w:ascii="Calibri" w:hAnsi="Calibri" w:cs="Calibri"/>
          <w:sz w:val="40"/>
          <w:szCs w:val="40"/>
        </w:rPr>
        <w:t>2026</w:t>
      </w:r>
    </w:p>
    <w:p w14:paraId="49E23F5F" w14:textId="68AC9CA4" w:rsidR="003619CF" w:rsidRDefault="007D564D" w:rsidP="007D564D">
      <w:pPr>
        <w:pStyle w:val="Title"/>
        <w:ind w:left="142"/>
        <w:rPr>
          <w:rFonts w:ascii="Calibri" w:hAnsi="Calibri" w:cs="Calibri"/>
          <w:sz w:val="40"/>
          <w:szCs w:val="40"/>
        </w:rPr>
      </w:pPr>
      <w:r w:rsidRPr="00044170">
        <w:rPr>
          <w:rFonts w:ascii="Calibri" w:hAnsi="Calibri" w:cs="Calibri"/>
          <w:sz w:val="40"/>
          <w:szCs w:val="40"/>
        </w:rPr>
        <w:t>Oxford Physics Expression of Interest (EOI) Form</w:t>
      </w:r>
    </w:p>
    <w:p w14:paraId="201D1D47" w14:textId="23F5303E" w:rsidR="00864D21" w:rsidRPr="00864D21" w:rsidRDefault="00864D21" w:rsidP="00864D21">
      <w:pPr>
        <w:rPr>
          <w:color w:val="EE0000"/>
          <w:sz w:val="28"/>
          <w:szCs w:val="28"/>
        </w:rPr>
      </w:pPr>
      <w:r w:rsidRPr="00864D21">
        <w:rPr>
          <w:b/>
          <w:bCs/>
          <w:color w:val="EE0000"/>
          <w:sz w:val="28"/>
          <w:szCs w:val="28"/>
        </w:rPr>
        <w:t>Oxford Physics EOI deadline:</w:t>
      </w:r>
      <w:r w:rsidRPr="00864D21">
        <w:rPr>
          <w:color w:val="EE0000"/>
          <w:sz w:val="28"/>
          <w:szCs w:val="28"/>
        </w:rPr>
        <w:t xml:space="preserve"> </w:t>
      </w:r>
      <w:r w:rsidR="00334208">
        <w:rPr>
          <w:color w:val="EE0000"/>
          <w:sz w:val="28"/>
          <w:szCs w:val="28"/>
        </w:rPr>
        <w:t>14</w:t>
      </w:r>
      <w:r w:rsidRPr="00864D21">
        <w:rPr>
          <w:color w:val="EE0000"/>
          <w:sz w:val="28"/>
          <w:szCs w:val="28"/>
        </w:rPr>
        <w:t xml:space="preserve"> </w:t>
      </w:r>
      <w:r w:rsidR="00334208">
        <w:rPr>
          <w:color w:val="EE0000"/>
          <w:sz w:val="28"/>
          <w:szCs w:val="28"/>
        </w:rPr>
        <w:t>January</w:t>
      </w:r>
      <w:r w:rsidRPr="00864D21">
        <w:rPr>
          <w:color w:val="EE0000"/>
          <w:sz w:val="28"/>
          <w:szCs w:val="28"/>
        </w:rPr>
        <w:t xml:space="preserve"> 202</w:t>
      </w:r>
      <w:r w:rsidR="00334208">
        <w:rPr>
          <w:color w:val="EE0000"/>
          <w:sz w:val="28"/>
          <w:szCs w:val="28"/>
        </w:rPr>
        <w:t>6</w:t>
      </w:r>
      <w:r w:rsidRPr="00864D21">
        <w:rPr>
          <w:color w:val="EE0000"/>
          <w:sz w:val="28"/>
          <w:szCs w:val="28"/>
        </w:rPr>
        <w:t>, midday</w:t>
      </w:r>
    </w:p>
    <w:p w14:paraId="48667CFC" w14:textId="77777777" w:rsidR="00044170" w:rsidRDefault="001A1E51" w:rsidP="00044170">
      <w:pPr>
        <w:rPr>
          <w:rFonts w:ascii="Calibri" w:hAnsi="Calibri" w:cs="Calibri"/>
          <w:sz w:val="24"/>
          <w:szCs w:val="24"/>
        </w:rPr>
      </w:pPr>
      <w:r w:rsidRPr="00044170">
        <w:rPr>
          <w:rFonts w:ascii="Calibri" w:hAnsi="Calibri" w:cs="Calibri"/>
          <w:b/>
          <w:bCs/>
          <w:sz w:val="24"/>
          <w:szCs w:val="24"/>
        </w:rPr>
        <w:t>Instructions</w:t>
      </w:r>
      <w:r w:rsidRPr="00044170">
        <w:rPr>
          <w:rFonts w:ascii="Calibri" w:hAnsi="Calibri" w:cs="Calibri"/>
          <w:sz w:val="24"/>
          <w:szCs w:val="24"/>
        </w:rPr>
        <w:t>:</w:t>
      </w:r>
    </w:p>
    <w:p w14:paraId="154A2A94" w14:textId="69F3BB43" w:rsidR="00E45EDE" w:rsidRPr="00E45EDE" w:rsidRDefault="00E45EDE" w:rsidP="570553B9">
      <w:pPr>
        <w:pStyle w:val="ListParagraph"/>
        <w:numPr>
          <w:ilvl w:val="0"/>
          <w:numId w:val="13"/>
        </w:numPr>
        <w:rPr>
          <w:rFonts w:asciiTheme="majorHAnsi" w:hAnsiTheme="majorHAnsi" w:cstheme="majorBidi"/>
          <w:sz w:val="24"/>
          <w:szCs w:val="24"/>
        </w:rPr>
      </w:pPr>
      <w:r w:rsidRPr="570553B9">
        <w:rPr>
          <w:rFonts w:asciiTheme="majorHAnsi" w:hAnsiTheme="majorHAnsi" w:cstheme="majorBidi"/>
          <w:sz w:val="24"/>
          <w:szCs w:val="24"/>
        </w:rPr>
        <w:t>Complete this form us</w:t>
      </w:r>
      <w:r w:rsidR="0CDC1C86" w:rsidRPr="570553B9">
        <w:rPr>
          <w:rFonts w:asciiTheme="majorHAnsi" w:hAnsiTheme="majorHAnsi" w:cstheme="majorBidi"/>
          <w:sz w:val="24"/>
          <w:szCs w:val="24"/>
        </w:rPr>
        <w:t xml:space="preserve">ing </w:t>
      </w:r>
      <w:r w:rsidRPr="570553B9">
        <w:rPr>
          <w:rFonts w:asciiTheme="majorHAnsi" w:hAnsiTheme="majorHAnsi" w:cstheme="majorBidi"/>
          <w:sz w:val="24"/>
          <w:szCs w:val="24"/>
        </w:rPr>
        <w:t>the spaces provided for each question, and respect</w:t>
      </w:r>
      <w:r w:rsidR="110B693F" w:rsidRPr="570553B9">
        <w:rPr>
          <w:rFonts w:asciiTheme="majorHAnsi" w:hAnsiTheme="majorHAnsi" w:cstheme="majorBidi"/>
          <w:sz w:val="24"/>
          <w:szCs w:val="24"/>
        </w:rPr>
        <w:t>ing</w:t>
      </w:r>
      <w:r w:rsidRPr="570553B9">
        <w:rPr>
          <w:rFonts w:asciiTheme="majorHAnsi" w:hAnsiTheme="majorHAnsi" w:cstheme="majorBidi"/>
          <w:sz w:val="24"/>
          <w:szCs w:val="24"/>
        </w:rPr>
        <w:t xml:space="preserve"> word limits.</w:t>
      </w:r>
    </w:p>
    <w:p w14:paraId="1263D16B" w14:textId="19E3E006" w:rsidR="00864D21" w:rsidRPr="00E45EDE" w:rsidRDefault="00E45EDE" w:rsidP="570553B9">
      <w:pPr>
        <w:pStyle w:val="ListParagraph"/>
        <w:numPr>
          <w:ilvl w:val="0"/>
          <w:numId w:val="13"/>
        </w:numPr>
        <w:rPr>
          <w:rFonts w:asciiTheme="majorHAnsi" w:hAnsiTheme="majorHAnsi" w:cstheme="majorBidi"/>
          <w:color w:val="0B0C0C"/>
          <w:sz w:val="24"/>
          <w:szCs w:val="24"/>
        </w:rPr>
      </w:pPr>
      <w:r w:rsidRPr="570553B9">
        <w:rPr>
          <w:rFonts w:asciiTheme="majorHAnsi" w:hAnsiTheme="majorHAnsi" w:cstheme="majorBidi"/>
          <w:color w:val="0B0C0C"/>
          <w:sz w:val="24"/>
          <w:szCs w:val="24"/>
          <w:shd w:val="clear" w:color="auto" w:fill="FFFFFF"/>
        </w:rPr>
        <w:t xml:space="preserve">For the file name, use </w:t>
      </w:r>
      <w:r w:rsidR="723E6BDB" w:rsidRPr="570553B9">
        <w:rPr>
          <w:rFonts w:asciiTheme="majorHAnsi" w:hAnsiTheme="majorHAnsi" w:cstheme="majorBidi"/>
          <w:color w:val="0B0C0C"/>
          <w:sz w:val="24"/>
          <w:szCs w:val="24"/>
          <w:shd w:val="clear" w:color="auto" w:fill="FFFFFF"/>
        </w:rPr>
        <w:t>y</w:t>
      </w:r>
      <w:r w:rsidRPr="570553B9">
        <w:rPr>
          <w:rFonts w:asciiTheme="majorHAnsi" w:hAnsiTheme="majorHAnsi" w:cstheme="majorBidi"/>
          <w:color w:val="0B0C0C"/>
          <w:sz w:val="24"/>
          <w:szCs w:val="24"/>
          <w:shd w:val="clear" w:color="auto" w:fill="FFFFFF"/>
        </w:rPr>
        <w:t>our last nam</w:t>
      </w:r>
      <w:r w:rsidR="1C00E991" w:rsidRPr="570553B9">
        <w:rPr>
          <w:rFonts w:asciiTheme="majorHAnsi" w:hAnsiTheme="majorHAnsi" w:cstheme="majorBidi"/>
          <w:color w:val="0B0C0C"/>
          <w:sz w:val="24"/>
          <w:szCs w:val="24"/>
          <w:shd w:val="clear" w:color="auto" w:fill="FFFFFF"/>
        </w:rPr>
        <w:t>e</w:t>
      </w:r>
      <w:r w:rsidR="298733EC" w:rsidRPr="570553B9">
        <w:rPr>
          <w:rFonts w:asciiTheme="majorHAnsi" w:hAnsiTheme="majorHAnsi" w:cstheme="majorBidi"/>
          <w:color w:val="0B0C0C"/>
          <w:sz w:val="24"/>
          <w:szCs w:val="24"/>
          <w:shd w:val="clear" w:color="auto" w:fill="FFFFFF"/>
        </w:rPr>
        <w:t xml:space="preserve"> </w:t>
      </w:r>
      <w:r w:rsidR="1C00E991" w:rsidRPr="570553B9">
        <w:rPr>
          <w:rFonts w:asciiTheme="majorHAnsi" w:hAnsiTheme="majorHAnsi" w:cstheme="majorBidi"/>
          <w:color w:val="0B0C0C"/>
          <w:sz w:val="24"/>
          <w:szCs w:val="24"/>
          <w:shd w:val="clear" w:color="auto" w:fill="FFFFFF"/>
        </w:rPr>
        <w:t xml:space="preserve">followed by </w:t>
      </w:r>
      <w:r w:rsidR="1C00E991" w:rsidRPr="570553B9">
        <w:rPr>
          <w:rFonts w:asciiTheme="majorHAnsi" w:hAnsiTheme="majorHAnsi" w:cstheme="majorBidi"/>
          <w:color w:val="0B0C0C"/>
          <w:sz w:val="24"/>
          <w:szCs w:val="24"/>
        </w:rPr>
        <w:t>“RoyalSoc NIF 2026 EOI”</w:t>
      </w:r>
      <w:r w:rsidR="2764D8C2" w:rsidRPr="570553B9">
        <w:rPr>
          <w:rFonts w:asciiTheme="majorHAnsi" w:hAnsiTheme="majorHAnsi" w:cstheme="majorBidi"/>
          <w:color w:val="0B0C0C"/>
          <w:sz w:val="24"/>
          <w:szCs w:val="24"/>
        </w:rPr>
        <w:t xml:space="preserve"> </w:t>
      </w:r>
    </w:p>
    <w:p w14:paraId="736CFF76" w14:textId="0951B719" w:rsidR="00864D21" w:rsidRPr="00E45EDE" w:rsidRDefault="2764D8C2" w:rsidP="570553B9">
      <w:pPr>
        <w:pStyle w:val="ListParagraph"/>
        <w:rPr>
          <w:rFonts w:asciiTheme="majorHAnsi" w:hAnsiTheme="majorHAnsi" w:cstheme="majorBidi"/>
          <w:color w:val="0B0C0C"/>
          <w:sz w:val="24"/>
          <w:szCs w:val="24"/>
        </w:rPr>
      </w:pPr>
      <w:r w:rsidRPr="570553B9">
        <w:rPr>
          <w:rFonts w:asciiTheme="majorHAnsi" w:hAnsiTheme="majorHAnsi" w:cstheme="majorBidi"/>
          <w:color w:val="0B0C0C"/>
          <w:sz w:val="24"/>
          <w:szCs w:val="24"/>
        </w:rPr>
        <w:t xml:space="preserve">(e.g. </w:t>
      </w:r>
      <w:r w:rsidRPr="570553B9">
        <w:rPr>
          <w:rFonts w:asciiTheme="majorHAnsi" w:hAnsiTheme="majorHAnsi" w:cstheme="majorBidi"/>
          <w:i/>
          <w:iCs/>
          <w:color w:val="0B0C0C"/>
          <w:sz w:val="24"/>
          <w:szCs w:val="24"/>
        </w:rPr>
        <w:t>SPENCE_RoyalSoc NIF 2026 EOI</w:t>
      </w:r>
      <w:r w:rsidRPr="570553B9">
        <w:rPr>
          <w:rFonts w:asciiTheme="majorHAnsi" w:hAnsiTheme="majorHAnsi" w:cstheme="majorBidi"/>
          <w:color w:val="0B0C0C"/>
          <w:sz w:val="24"/>
          <w:szCs w:val="24"/>
        </w:rPr>
        <w:t>)</w:t>
      </w:r>
    </w:p>
    <w:p w14:paraId="3F6B7821" w14:textId="2440BC77" w:rsidR="00044170" w:rsidRPr="00E45EDE" w:rsidRDefault="00555DBC" w:rsidP="570553B9">
      <w:pPr>
        <w:pStyle w:val="ListParagraph"/>
        <w:numPr>
          <w:ilvl w:val="0"/>
          <w:numId w:val="13"/>
        </w:numPr>
        <w:rPr>
          <w:rFonts w:asciiTheme="majorHAnsi" w:hAnsiTheme="majorHAnsi" w:cstheme="majorBidi"/>
          <w:sz w:val="24"/>
          <w:szCs w:val="24"/>
        </w:rPr>
      </w:pPr>
      <w:r w:rsidRPr="570553B9">
        <w:rPr>
          <w:rFonts w:asciiTheme="majorHAnsi" w:hAnsiTheme="majorHAnsi" w:cstheme="majorBidi"/>
          <w:sz w:val="24"/>
          <w:szCs w:val="24"/>
        </w:rPr>
        <w:t>Submit t</w:t>
      </w:r>
      <w:r w:rsidR="00864D21" w:rsidRPr="570553B9">
        <w:rPr>
          <w:rFonts w:asciiTheme="majorHAnsi" w:hAnsiTheme="majorHAnsi" w:cstheme="majorBidi"/>
          <w:sz w:val="24"/>
          <w:szCs w:val="24"/>
        </w:rPr>
        <w:t>he completed for</w:t>
      </w:r>
      <w:r w:rsidR="00E45EDE" w:rsidRPr="570553B9">
        <w:rPr>
          <w:rFonts w:asciiTheme="majorHAnsi" w:hAnsiTheme="majorHAnsi" w:cstheme="majorBidi"/>
          <w:sz w:val="24"/>
          <w:szCs w:val="24"/>
        </w:rPr>
        <w:t>m</w:t>
      </w:r>
      <w:r w:rsidR="00864D21" w:rsidRPr="570553B9">
        <w:rPr>
          <w:rFonts w:asciiTheme="majorHAnsi" w:hAnsiTheme="majorHAnsi" w:cstheme="majorBidi"/>
          <w:sz w:val="24"/>
          <w:szCs w:val="24"/>
        </w:rPr>
        <w:t>,</w:t>
      </w:r>
      <w:r w:rsidRPr="570553B9">
        <w:rPr>
          <w:rFonts w:asciiTheme="majorHAnsi" w:hAnsiTheme="majorHAnsi" w:cstheme="majorBidi"/>
          <w:sz w:val="24"/>
          <w:szCs w:val="24"/>
        </w:rPr>
        <w:t xml:space="preserve"> </w:t>
      </w:r>
      <w:r w:rsidR="00864D21" w:rsidRPr="570553B9">
        <w:rPr>
          <w:rFonts w:asciiTheme="majorHAnsi" w:hAnsiTheme="majorHAnsi" w:cstheme="majorBidi"/>
          <w:sz w:val="24"/>
          <w:szCs w:val="24"/>
        </w:rPr>
        <w:t xml:space="preserve">together with a </w:t>
      </w:r>
      <w:r w:rsidRPr="570553B9">
        <w:rPr>
          <w:rFonts w:asciiTheme="majorHAnsi" w:hAnsiTheme="majorHAnsi" w:cstheme="majorBidi"/>
          <w:sz w:val="24"/>
          <w:szCs w:val="24"/>
        </w:rPr>
        <w:t xml:space="preserve">single </w:t>
      </w:r>
      <w:r w:rsidR="00864D21" w:rsidRPr="570553B9">
        <w:rPr>
          <w:rFonts w:asciiTheme="majorHAnsi" w:hAnsiTheme="majorHAnsi" w:cstheme="majorBidi"/>
          <w:sz w:val="24"/>
          <w:szCs w:val="24"/>
        </w:rPr>
        <w:t xml:space="preserve">2-page </w:t>
      </w:r>
      <w:r w:rsidR="15135CE0" w:rsidRPr="570553B9">
        <w:rPr>
          <w:rFonts w:asciiTheme="majorHAnsi" w:hAnsiTheme="majorHAnsi" w:cstheme="majorBidi"/>
          <w:sz w:val="24"/>
          <w:szCs w:val="24"/>
        </w:rPr>
        <w:t xml:space="preserve">supporting </w:t>
      </w:r>
      <w:r w:rsidR="00EE746F" w:rsidRPr="570553B9">
        <w:rPr>
          <w:rFonts w:asciiTheme="majorHAnsi" w:hAnsiTheme="majorHAnsi" w:cstheme="majorBidi"/>
          <w:sz w:val="24"/>
          <w:szCs w:val="24"/>
        </w:rPr>
        <w:t>document containing you</w:t>
      </w:r>
      <w:r w:rsidRPr="570553B9">
        <w:rPr>
          <w:rFonts w:asciiTheme="majorHAnsi" w:hAnsiTheme="majorHAnsi" w:cstheme="majorBidi"/>
          <w:sz w:val="24"/>
          <w:szCs w:val="24"/>
        </w:rPr>
        <w:t>r</w:t>
      </w:r>
      <w:r w:rsidR="00EE746F" w:rsidRPr="570553B9">
        <w:rPr>
          <w:rFonts w:asciiTheme="majorHAnsi" w:hAnsiTheme="majorHAnsi" w:cstheme="majorBidi"/>
          <w:sz w:val="24"/>
          <w:szCs w:val="24"/>
        </w:rPr>
        <w:t xml:space="preserve"> </w:t>
      </w:r>
      <w:r w:rsidRPr="570553B9">
        <w:rPr>
          <w:rFonts w:asciiTheme="majorHAnsi" w:hAnsiTheme="majorHAnsi" w:cstheme="majorBidi"/>
          <w:sz w:val="24"/>
          <w:szCs w:val="24"/>
        </w:rPr>
        <w:t>a</w:t>
      </w:r>
      <w:r w:rsidR="00864D21" w:rsidRPr="570553B9">
        <w:rPr>
          <w:rFonts w:asciiTheme="majorHAnsi" w:hAnsiTheme="majorHAnsi" w:cstheme="majorBidi"/>
          <w:sz w:val="24"/>
          <w:szCs w:val="24"/>
        </w:rPr>
        <w:t>cademic CV and Outputs</w:t>
      </w:r>
      <w:r w:rsidR="00E45EDE" w:rsidRPr="570553B9">
        <w:rPr>
          <w:rFonts w:asciiTheme="majorHAnsi" w:hAnsiTheme="majorHAnsi" w:cstheme="majorBidi"/>
          <w:sz w:val="24"/>
          <w:szCs w:val="24"/>
        </w:rPr>
        <w:t xml:space="preserve"> list</w:t>
      </w:r>
      <w:r w:rsidR="00864D21" w:rsidRPr="570553B9">
        <w:rPr>
          <w:rFonts w:asciiTheme="majorHAnsi" w:hAnsiTheme="majorHAnsi" w:cstheme="majorBidi"/>
          <w:sz w:val="24"/>
          <w:szCs w:val="24"/>
        </w:rPr>
        <w:t xml:space="preserve">, </w:t>
      </w:r>
      <w:r w:rsidRPr="570553B9">
        <w:rPr>
          <w:rFonts w:asciiTheme="majorHAnsi" w:hAnsiTheme="majorHAnsi" w:cstheme="majorBidi"/>
          <w:sz w:val="24"/>
          <w:szCs w:val="24"/>
        </w:rPr>
        <w:t xml:space="preserve">to </w:t>
      </w:r>
      <w:hyperlink r:id="rId8">
        <w:r w:rsidR="007D564D" w:rsidRPr="570553B9">
          <w:rPr>
            <w:rStyle w:val="Hyperlink"/>
            <w:rFonts w:asciiTheme="majorHAnsi" w:hAnsiTheme="majorHAnsi" w:cstheme="majorBidi"/>
            <w:sz w:val="24"/>
            <w:szCs w:val="24"/>
          </w:rPr>
          <w:t>fellowships@physics.ox.ac.uk</w:t>
        </w:r>
      </w:hyperlink>
      <w:r w:rsidR="007D564D" w:rsidRPr="570553B9">
        <w:rPr>
          <w:rFonts w:asciiTheme="majorHAnsi" w:hAnsiTheme="majorHAnsi" w:cstheme="majorBidi"/>
          <w:sz w:val="24"/>
          <w:szCs w:val="24"/>
        </w:rPr>
        <w:t xml:space="preserve"> </w:t>
      </w:r>
      <w:r w:rsidR="00E63304" w:rsidRPr="570553B9">
        <w:rPr>
          <w:rFonts w:asciiTheme="majorHAnsi" w:hAnsiTheme="majorHAnsi" w:cstheme="majorBidi"/>
          <w:sz w:val="24"/>
          <w:szCs w:val="24"/>
        </w:rPr>
        <w:t>before the internal EOI deadline</w:t>
      </w:r>
    </w:p>
    <w:p w14:paraId="65D9C227" w14:textId="77777777" w:rsidR="00044170" w:rsidRPr="00E45EDE" w:rsidRDefault="001A1E51" w:rsidP="00044170">
      <w:pPr>
        <w:pStyle w:val="ListParagraph"/>
        <w:numPr>
          <w:ilvl w:val="0"/>
          <w:numId w:val="13"/>
        </w:numPr>
        <w:rPr>
          <w:rFonts w:asciiTheme="majorHAnsi" w:hAnsiTheme="majorHAnsi" w:cstheme="majorHAnsi"/>
          <w:sz w:val="24"/>
          <w:szCs w:val="24"/>
        </w:rPr>
      </w:pPr>
      <w:r w:rsidRPr="00E45EDE">
        <w:rPr>
          <w:rFonts w:asciiTheme="majorHAnsi" w:hAnsiTheme="majorHAnsi" w:cstheme="majorHAnsi"/>
          <w:sz w:val="24"/>
          <w:szCs w:val="24"/>
        </w:rPr>
        <w:t xml:space="preserve">CC your Oxford Physics sponsor when submitting. </w:t>
      </w:r>
      <w:r w:rsidRPr="00E45EDE">
        <w:rPr>
          <w:rFonts w:asciiTheme="majorHAnsi" w:hAnsiTheme="majorHAnsi" w:cstheme="majorHAnsi"/>
          <w:b/>
          <w:bCs/>
          <w:sz w:val="24"/>
          <w:szCs w:val="24"/>
        </w:rPr>
        <w:t>Your EOI will not be considered without your sponsor copied</w:t>
      </w:r>
      <w:r w:rsidR="00044170" w:rsidRPr="00E45EDE">
        <w:rPr>
          <w:rFonts w:asciiTheme="majorHAnsi" w:hAnsiTheme="majorHAnsi" w:cstheme="majorHAnsi"/>
          <w:b/>
          <w:bCs/>
          <w:sz w:val="24"/>
          <w:szCs w:val="24"/>
        </w:rPr>
        <w:t xml:space="preserve"> into your submission email</w:t>
      </w:r>
    </w:p>
    <w:p w14:paraId="12C2E0D4" w14:textId="6DEA68CF" w:rsidR="00044170" w:rsidRPr="00044170" w:rsidRDefault="00044170">
      <w:pPr>
        <w:rPr>
          <w:rFonts w:ascii="Calibri" w:hAnsi="Calibri" w:cs="Calibri"/>
          <w:i/>
          <w:iCs/>
          <w:sz w:val="24"/>
          <w:szCs w:val="24"/>
        </w:rPr>
      </w:pPr>
      <w:r w:rsidRPr="00044170">
        <w:rPr>
          <w:rFonts w:ascii="Calibri" w:hAnsi="Calibri" w:cs="Calibri"/>
          <w:i/>
          <w:iCs/>
          <w:sz w:val="24"/>
          <w:szCs w:val="24"/>
        </w:rPr>
        <w:t xml:space="preserve">If you are unable to access the Word template, please contact </w:t>
      </w:r>
      <w:r w:rsidR="00E63304">
        <w:rPr>
          <w:rFonts w:ascii="Calibri" w:hAnsi="Calibri" w:cs="Calibri"/>
          <w:i/>
          <w:iCs/>
          <w:sz w:val="24"/>
          <w:szCs w:val="24"/>
        </w:rPr>
        <w:t xml:space="preserve">the </w:t>
      </w:r>
      <w:r w:rsidR="00864D21">
        <w:rPr>
          <w:rFonts w:ascii="Calibri" w:hAnsi="Calibri" w:cs="Calibri"/>
          <w:i/>
          <w:iCs/>
          <w:sz w:val="24"/>
          <w:szCs w:val="24"/>
        </w:rPr>
        <w:t>F</w:t>
      </w:r>
      <w:r w:rsidR="00E63304">
        <w:rPr>
          <w:rFonts w:ascii="Calibri" w:hAnsi="Calibri" w:cs="Calibri"/>
          <w:i/>
          <w:iCs/>
          <w:sz w:val="24"/>
          <w:szCs w:val="24"/>
        </w:rPr>
        <w:t xml:space="preserve">ellowships team, </w:t>
      </w:r>
      <w:r w:rsidRPr="00044170">
        <w:rPr>
          <w:rFonts w:ascii="Calibri" w:hAnsi="Calibri" w:cs="Calibri"/>
          <w:i/>
          <w:iCs/>
          <w:sz w:val="24"/>
          <w:szCs w:val="24"/>
        </w:rPr>
        <w:t>and we will provide an alternative format.</w:t>
      </w:r>
    </w:p>
    <w:p w14:paraId="06F9B0BF" w14:textId="77777777" w:rsidR="003619CF" w:rsidRPr="00E63304" w:rsidRDefault="001A1E51">
      <w:pPr>
        <w:pStyle w:val="Heading1"/>
        <w:rPr>
          <w:rFonts w:ascii="Calibri" w:hAnsi="Calibri" w:cs="Calibri"/>
          <w:sz w:val="32"/>
          <w:szCs w:val="32"/>
        </w:rPr>
      </w:pPr>
      <w:r w:rsidRPr="00E63304">
        <w:rPr>
          <w:rFonts w:ascii="Calibri" w:hAnsi="Calibri" w:cs="Calibri"/>
          <w:sz w:val="32"/>
          <w:szCs w:val="32"/>
        </w:rPr>
        <w:t>Section A. Applicant Information</w:t>
      </w:r>
    </w:p>
    <w:tbl>
      <w:tblPr>
        <w:tblStyle w:val="TableGrid"/>
        <w:tblW w:w="0" w:type="auto"/>
        <w:tblLook w:val="04A0" w:firstRow="1" w:lastRow="0" w:firstColumn="1" w:lastColumn="0" w:noHBand="0" w:noVBand="1"/>
      </w:tblPr>
      <w:tblGrid>
        <w:gridCol w:w="4106"/>
        <w:gridCol w:w="5925"/>
      </w:tblGrid>
      <w:tr w:rsidR="003619CF" w:rsidRPr="00044170" w14:paraId="28E13C50" w14:textId="77777777" w:rsidTr="00E8639A">
        <w:trPr>
          <w:trHeight w:val="567"/>
        </w:trPr>
        <w:tc>
          <w:tcPr>
            <w:tcW w:w="4106" w:type="dxa"/>
            <w:shd w:val="clear" w:color="auto" w:fill="D9D9D9" w:themeFill="background1" w:themeFillShade="D9"/>
            <w:vAlign w:val="center"/>
          </w:tcPr>
          <w:p w14:paraId="33FE56CB" w14:textId="77777777" w:rsidR="003619CF" w:rsidRPr="00E8639A" w:rsidRDefault="001A1E51" w:rsidP="00E8639A">
            <w:pPr>
              <w:rPr>
                <w:rFonts w:ascii="Calibri" w:hAnsi="Calibri" w:cs="Calibri"/>
                <w:b/>
                <w:bCs/>
                <w:sz w:val="28"/>
                <w:szCs w:val="28"/>
              </w:rPr>
            </w:pPr>
            <w:r w:rsidRPr="00E8639A">
              <w:rPr>
                <w:rFonts w:ascii="Calibri" w:hAnsi="Calibri" w:cs="Calibri"/>
                <w:b/>
                <w:bCs/>
                <w:sz w:val="28"/>
                <w:szCs w:val="28"/>
              </w:rPr>
              <w:t>Question</w:t>
            </w:r>
          </w:p>
        </w:tc>
        <w:tc>
          <w:tcPr>
            <w:tcW w:w="5925" w:type="dxa"/>
            <w:shd w:val="clear" w:color="auto" w:fill="D9D9D9" w:themeFill="background1" w:themeFillShade="D9"/>
            <w:vAlign w:val="center"/>
          </w:tcPr>
          <w:p w14:paraId="3F54878F" w14:textId="77777777" w:rsidR="003619CF" w:rsidRPr="00E8639A" w:rsidRDefault="001A1E51" w:rsidP="00E8639A">
            <w:pPr>
              <w:rPr>
                <w:rFonts w:ascii="Calibri" w:hAnsi="Calibri" w:cs="Calibri"/>
                <w:b/>
                <w:bCs/>
                <w:sz w:val="28"/>
                <w:szCs w:val="28"/>
              </w:rPr>
            </w:pPr>
            <w:r w:rsidRPr="00E8639A">
              <w:rPr>
                <w:rFonts w:ascii="Calibri" w:hAnsi="Calibri" w:cs="Calibri"/>
                <w:b/>
                <w:bCs/>
                <w:sz w:val="28"/>
                <w:szCs w:val="28"/>
              </w:rPr>
              <w:t>Applicant Response</w:t>
            </w:r>
          </w:p>
        </w:tc>
      </w:tr>
      <w:tr w:rsidR="003619CF" w:rsidRPr="00044170" w14:paraId="0251ACB8" w14:textId="77777777" w:rsidTr="00E8639A">
        <w:trPr>
          <w:trHeight w:val="624"/>
        </w:trPr>
        <w:tc>
          <w:tcPr>
            <w:tcW w:w="4106" w:type="dxa"/>
            <w:shd w:val="clear" w:color="auto" w:fill="F2F2F2" w:themeFill="background1" w:themeFillShade="F2"/>
            <w:vAlign w:val="center"/>
          </w:tcPr>
          <w:p w14:paraId="63D387DA" w14:textId="77777777"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Full Name:</w:t>
            </w:r>
          </w:p>
        </w:tc>
        <w:tc>
          <w:tcPr>
            <w:tcW w:w="5925" w:type="dxa"/>
          </w:tcPr>
          <w:p w14:paraId="450F9847" w14:textId="77777777" w:rsidR="003619CF" w:rsidRPr="00044170" w:rsidRDefault="003619CF" w:rsidP="00E8639A">
            <w:pPr>
              <w:spacing w:line="276" w:lineRule="auto"/>
              <w:rPr>
                <w:rFonts w:ascii="Calibri" w:hAnsi="Calibri" w:cs="Calibri"/>
                <w:sz w:val="24"/>
                <w:szCs w:val="24"/>
              </w:rPr>
            </w:pPr>
          </w:p>
        </w:tc>
      </w:tr>
      <w:tr w:rsidR="003619CF" w:rsidRPr="00044170" w14:paraId="7BB926A2" w14:textId="77777777" w:rsidTr="00E8639A">
        <w:trPr>
          <w:trHeight w:val="624"/>
        </w:trPr>
        <w:tc>
          <w:tcPr>
            <w:tcW w:w="4106" w:type="dxa"/>
            <w:shd w:val="clear" w:color="auto" w:fill="F2F2F2" w:themeFill="background1" w:themeFillShade="F2"/>
            <w:vAlign w:val="center"/>
          </w:tcPr>
          <w:p w14:paraId="125BC8EB" w14:textId="77777777"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Email:</w:t>
            </w:r>
          </w:p>
        </w:tc>
        <w:tc>
          <w:tcPr>
            <w:tcW w:w="5925" w:type="dxa"/>
          </w:tcPr>
          <w:p w14:paraId="66378A15" w14:textId="77777777" w:rsidR="003619CF" w:rsidRPr="00044170" w:rsidRDefault="003619CF" w:rsidP="00E8639A">
            <w:pPr>
              <w:spacing w:line="276" w:lineRule="auto"/>
              <w:rPr>
                <w:rFonts w:ascii="Calibri" w:hAnsi="Calibri" w:cs="Calibri"/>
                <w:sz w:val="24"/>
                <w:szCs w:val="24"/>
              </w:rPr>
            </w:pPr>
          </w:p>
        </w:tc>
      </w:tr>
      <w:tr w:rsidR="003619CF" w:rsidRPr="00044170" w14:paraId="7C6D20CD" w14:textId="77777777" w:rsidTr="00E8639A">
        <w:trPr>
          <w:trHeight w:val="624"/>
        </w:trPr>
        <w:tc>
          <w:tcPr>
            <w:tcW w:w="4106" w:type="dxa"/>
            <w:shd w:val="clear" w:color="auto" w:fill="F2F2F2" w:themeFill="background1" w:themeFillShade="F2"/>
            <w:vAlign w:val="center"/>
          </w:tcPr>
          <w:p w14:paraId="090C2159" w14:textId="566D72FF"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Current Institution / Department</w:t>
            </w:r>
          </w:p>
        </w:tc>
        <w:tc>
          <w:tcPr>
            <w:tcW w:w="5925" w:type="dxa"/>
          </w:tcPr>
          <w:p w14:paraId="3167F6A0" w14:textId="77777777" w:rsidR="003619CF" w:rsidRPr="00044170" w:rsidRDefault="003619CF" w:rsidP="00E8639A">
            <w:pPr>
              <w:spacing w:line="276" w:lineRule="auto"/>
              <w:rPr>
                <w:rFonts w:ascii="Calibri" w:hAnsi="Calibri" w:cs="Calibri"/>
                <w:sz w:val="24"/>
                <w:szCs w:val="24"/>
              </w:rPr>
            </w:pPr>
          </w:p>
        </w:tc>
      </w:tr>
      <w:tr w:rsidR="003619CF" w:rsidRPr="00044170" w14:paraId="62AC4EDC" w14:textId="77777777" w:rsidTr="00E8639A">
        <w:trPr>
          <w:trHeight w:val="624"/>
        </w:trPr>
        <w:tc>
          <w:tcPr>
            <w:tcW w:w="4106" w:type="dxa"/>
            <w:shd w:val="clear" w:color="auto" w:fill="F2F2F2" w:themeFill="background1" w:themeFillShade="F2"/>
            <w:vAlign w:val="center"/>
          </w:tcPr>
          <w:p w14:paraId="01906006" w14:textId="77777777" w:rsidR="003619CF"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Current Role / Position:</w:t>
            </w:r>
          </w:p>
        </w:tc>
        <w:tc>
          <w:tcPr>
            <w:tcW w:w="5925" w:type="dxa"/>
          </w:tcPr>
          <w:p w14:paraId="1AC069EC" w14:textId="77777777" w:rsidR="003619CF" w:rsidRPr="00044170" w:rsidRDefault="003619CF" w:rsidP="00E8639A">
            <w:pPr>
              <w:spacing w:line="276" w:lineRule="auto"/>
              <w:rPr>
                <w:rFonts w:ascii="Calibri" w:hAnsi="Calibri" w:cs="Calibri"/>
                <w:sz w:val="24"/>
                <w:szCs w:val="24"/>
              </w:rPr>
            </w:pPr>
          </w:p>
        </w:tc>
      </w:tr>
      <w:tr w:rsidR="00334208" w:rsidRPr="00044170" w14:paraId="6B867457" w14:textId="77777777" w:rsidTr="00E8639A">
        <w:trPr>
          <w:trHeight w:val="624"/>
        </w:trPr>
        <w:tc>
          <w:tcPr>
            <w:tcW w:w="4106" w:type="dxa"/>
            <w:shd w:val="clear" w:color="auto" w:fill="F2F2F2" w:themeFill="background1" w:themeFillShade="F2"/>
            <w:vAlign w:val="center"/>
          </w:tcPr>
          <w:p w14:paraId="54543FD0" w14:textId="7BBC8D7F" w:rsidR="00334208" w:rsidRPr="00E8639A" w:rsidRDefault="00334208" w:rsidP="00E8639A">
            <w:pPr>
              <w:spacing w:line="360" w:lineRule="auto"/>
              <w:rPr>
                <w:rFonts w:ascii="Calibri" w:hAnsi="Calibri" w:cs="Calibri"/>
                <w:b/>
                <w:bCs/>
                <w:sz w:val="24"/>
                <w:szCs w:val="24"/>
              </w:rPr>
            </w:pPr>
            <w:r>
              <w:rPr>
                <w:rFonts w:ascii="Calibri" w:hAnsi="Calibri" w:cs="Calibri"/>
                <w:b/>
                <w:bCs/>
                <w:sz w:val="24"/>
                <w:szCs w:val="24"/>
              </w:rPr>
              <w:t>Country of Current employment</w:t>
            </w:r>
          </w:p>
        </w:tc>
        <w:tc>
          <w:tcPr>
            <w:tcW w:w="5925" w:type="dxa"/>
          </w:tcPr>
          <w:p w14:paraId="3F20E1E2" w14:textId="77777777" w:rsidR="00334208" w:rsidRPr="00044170" w:rsidRDefault="00334208" w:rsidP="00E8639A">
            <w:pPr>
              <w:rPr>
                <w:rFonts w:ascii="Calibri" w:hAnsi="Calibri" w:cs="Calibri"/>
                <w:sz w:val="24"/>
                <w:szCs w:val="24"/>
              </w:rPr>
            </w:pPr>
          </w:p>
        </w:tc>
      </w:tr>
      <w:tr w:rsidR="003619CF" w:rsidRPr="00044170" w14:paraId="60B37B84" w14:textId="77777777" w:rsidTr="00E8639A">
        <w:trPr>
          <w:trHeight w:val="624"/>
        </w:trPr>
        <w:tc>
          <w:tcPr>
            <w:tcW w:w="4106" w:type="dxa"/>
            <w:shd w:val="clear" w:color="auto" w:fill="F2F2F2" w:themeFill="background1" w:themeFillShade="F2"/>
            <w:vAlign w:val="center"/>
          </w:tcPr>
          <w:p w14:paraId="42111EC6" w14:textId="6D36B936" w:rsidR="00044170"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 xml:space="preserve">PhD </w:t>
            </w:r>
            <w:r w:rsidR="00044170" w:rsidRPr="00E8639A">
              <w:rPr>
                <w:rFonts w:ascii="Calibri" w:hAnsi="Calibri" w:cs="Calibri"/>
                <w:b/>
                <w:bCs/>
                <w:sz w:val="24"/>
                <w:szCs w:val="24"/>
              </w:rPr>
              <w:t>viva date:</w:t>
            </w:r>
          </w:p>
          <w:p w14:paraId="075A483F" w14:textId="0D20B091" w:rsidR="003619CF" w:rsidRPr="00E8639A" w:rsidRDefault="00334208" w:rsidP="00E8639A">
            <w:pPr>
              <w:spacing w:line="360" w:lineRule="auto"/>
              <w:rPr>
                <w:rFonts w:ascii="Calibri" w:hAnsi="Calibri" w:cs="Calibri"/>
                <w:i/>
                <w:iCs/>
                <w:sz w:val="24"/>
                <w:szCs w:val="24"/>
              </w:rPr>
            </w:pPr>
            <w:r>
              <w:rPr>
                <w:rFonts w:ascii="Calibri" w:hAnsi="Calibri" w:cs="Calibri"/>
                <w:i/>
                <w:iCs/>
              </w:rPr>
              <w:t>(or expected</w:t>
            </w:r>
            <w:r w:rsidR="00044170" w:rsidRPr="00E8639A">
              <w:rPr>
                <w:rFonts w:ascii="Calibri" w:hAnsi="Calibri" w:cs="Calibri"/>
                <w:i/>
                <w:iCs/>
              </w:rPr>
              <w:t xml:space="preserve"> date</w:t>
            </w:r>
            <w:r>
              <w:rPr>
                <w:rFonts w:ascii="Calibri" w:hAnsi="Calibri" w:cs="Calibri"/>
                <w:i/>
                <w:iCs/>
              </w:rPr>
              <w:t>)</w:t>
            </w:r>
          </w:p>
        </w:tc>
        <w:tc>
          <w:tcPr>
            <w:tcW w:w="5925" w:type="dxa"/>
          </w:tcPr>
          <w:p w14:paraId="2D924D7D" w14:textId="3ABAF534" w:rsidR="00044170" w:rsidRPr="00044170" w:rsidRDefault="00044170" w:rsidP="00E8639A">
            <w:pPr>
              <w:spacing w:line="276" w:lineRule="auto"/>
              <w:rPr>
                <w:rFonts w:ascii="Calibri" w:hAnsi="Calibri" w:cs="Calibri"/>
                <w:sz w:val="24"/>
                <w:szCs w:val="24"/>
              </w:rPr>
            </w:pPr>
          </w:p>
        </w:tc>
      </w:tr>
      <w:tr w:rsidR="003619CF" w:rsidRPr="00044170" w14:paraId="35EC45E2" w14:textId="77777777" w:rsidTr="00E8639A">
        <w:trPr>
          <w:trHeight w:val="624"/>
        </w:trPr>
        <w:tc>
          <w:tcPr>
            <w:tcW w:w="4106" w:type="dxa"/>
            <w:shd w:val="clear" w:color="auto" w:fill="F2F2F2" w:themeFill="background1" w:themeFillShade="F2"/>
            <w:vAlign w:val="center"/>
          </w:tcPr>
          <w:p w14:paraId="42478F1D" w14:textId="53A2A4E8" w:rsidR="007D564D" w:rsidRPr="00E8639A" w:rsidRDefault="001A1E51" w:rsidP="00E8639A">
            <w:pPr>
              <w:spacing w:line="360" w:lineRule="auto"/>
              <w:rPr>
                <w:rFonts w:ascii="Calibri" w:hAnsi="Calibri" w:cs="Calibri"/>
                <w:b/>
                <w:bCs/>
                <w:sz w:val="24"/>
                <w:szCs w:val="24"/>
              </w:rPr>
            </w:pPr>
            <w:r w:rsidRPr="00E8639A">
              <w:rPr>
                <w:rFonts w:ascii="Calibri" w:hAnsi="Calibri" w:cs="Calibri"/>
                <w:b/>
                <w:bCs/>
                <w:sz w:val="24"/>
                <w:szCs w:val="24"/>
              </w:rPr>
              <w:t>Sub-department applied to</w:t>
            </w:r>
            <w:r w:rsidR="00044170" w:rsidRPr="00E8639A">
              <w:rPr>
                <w:rFonts w:ascii="Calibri" w:hAnsi="Calibri" w:cs="Calibri"/>
                <w:b/>
                <w:bCs/>
                <w:sz w:val="24"/>
                <w:szCs w:val="24"/>
              </w:rPr>
              <w:t>:</w:t>
            </w:r>
          </w:p>
          <w:p w14:paraId="4014DEB3" w14:textId="4DD93C31" w:rsidR="003619CF" w:rsidRPr="00044170" w:rsidRDefault="001A1E51" w:rsidP="00E8639A">
            <w:pPr>
              <w:spacing w:line="360" w:lineRule="auto"/>
              <w:rPr>
                <w:rFonts w:ascii="Calibri" w:hAnsi="Calibri" w:cs="Calibri"/>
                <w:i/>
                <w:iCs/>
                <w:sz w:val="24"/>
                <w:szCs w:val="24"/>
              </w:rPr>
            </w:pPr>
            <w:r w:rsidRPr="00E8639A">
              <w:rPr>
                <w:rFonts w:ascii="Calibri" w:hAnsi="Calibri" w:cs="Calibri"/>
                <w:i/>
                <w:iCs/>
              </w:rPr>
              <w:t>AOPP / ALP / Astro / CMP / PP / Theory</w:t>
            </w:r>
          </w:p>
        </w:tc>
        <w:tc>
          <w:tcPr>
            <w:tcW w:w="5925" w:type="dxa"/>
          </w:tcPr>
          <w:p w14:paraId="7BB04FA4" w14:textId="77777777" w:rsidR="003619CF" w:rsidRPr="00044170" w:rsidRDefault="003619CF" w:rsidP="00E8639A">
            <w:pPr>
              <w:spacing w:line="276" w:lineRule="auto"/>
              <w:rPr>
                <w:rFonts w:ascii="Calibri" w:hAnsi="Calibri" w:cs="Calibri"/>
                <w:sz w:val="24"/>
                <w:szCs w:val="24"/>
              </w:rPr>
            </w:pPr>
          </w:p>
        </w:tc>
      </w:tr>
      <w:tr w:rsidR="003619CF" w:rsidRPr="00044170" w14:paraId="78A184F6" w14:textId="77777777" w:rsidTr="00E8639A">
        <w:trPr>
          <w:trHeight w:val="624"/>
        </w:trPr>
        <w:tc>
          <w:tcPr>
            <w:tcW w:w="4106" w:type="dxa"/>
            <w:shd w:val="clear" w:color="auto" w:fill="F2F2F2" w:themeFill="background1" w:themeFillShade="F2"/>
            <w:vAlign w:val="center"/>
          </w:tcPr>
          <w:p w14:paraId="4441B9F4" w14:textId="70099A75" w:rsidR="003619CF" w:rsidRPr="00E8639A" w:rsidRDefault="00E8639A" w:rsidP="00E8639A">
            <w:pPr>
              <w:spacing w:line="360" w:lineRule="auto"/>
              <w:rPr>
                <w:rFonts w:ascii="Calibri" w:hAnsi="Calibri" w:cs="Calibri"/>
                <w:b/>
                <w:bCs/>
                <w:sz w:val="24"/>
                <w:szCs w:val="24"/>
              </w:rPr>
            </w:pPr>
            <w:r w:rsidRPr="00E8639A">
              <w:rPr>
                <w:rFonts w:ascii="Calibri" w:hAnsi="Calibri" w:cs="Calibri"/>
                <w:b/>
                <w:bCs/>
                <w:sz w:val="24"/>
                <w:szCs w:val="24"/>
              </w:rPr>
              <w:t xml:space="preserve">Oxford Physics </w:t>
            </w:r>
            <w:r>
              <w:rPr>
                <w:rFonts w:ascii="Calibri" w:hAnsi="Calibri" w:cs="Calibri"/>
                <w:b/>
                <w:bCs/>
                <w:sz w:val="24"/>
                <w:szCs w:val="24"/>
              </w:rPr>
              <w:t>S</w:t>
            </w:r>
            <w:r w:rsidRPr="00E8639A">
              <w:rPr>
                <w:rFonts w:ascii="Calibri" w:hAnsi="Calibri" w:cs="Calibri"/>
                <w:b/>
                <w:bCs/>
                <w:sz w:val="24"/>
                <w:szCs w:val="24"/>
              </w:rPr>
              <w:t>ponsor name</w:t>
            </w:r>
            <w:r w:rsidR="00044170" w:rsidRPr="00E8639A">
              <w:rPr>
                <w:rFonts w:ascii="Calibri" w:hAnsi="Calibri" w:cs="Calibri"/>
                <w:b/>
                <w:bCs/>
                <w:sz w:val="24"/>
                <w:szCs w:val="24"/>
              </w:rPr>
              <w:t>:</w:t>
            </w:r>
          </w:p>
        </w:tc>
        <w:tc>
          <w:tcPr>
            <w:tcW w:w="5925" w:type="dxa"/>
          </w:tcPr>
          <w:p w14:paraId="2887B117" w14:textId="77777777" w:rsidR="003619CF" w:rsidRPr="00044170" w:rsidRDefault="003619CF" w:rsidP="00E8639A">
            <w:pPr>
              <w:spacing w:line="276" w:lineRule="auto"/>
              <w:rPr>
                <w:rFonts w:ascii="Calibri" w:hAnsi="Calibri" w:cs="Calibri"/>
                <w:sz w:val="24"/>
                <w:szCs w:val="24"/>
              </w:rPr>
            </w:pPr>
          </w:p>
        </w:tc>
      </w:tr>
    </w:tbl>
    <w:p w14:paraId="6776C7C0" w14:textId="774418F4" w:rsidR="003619CF" w:rsidRPr="00E63304" w:rsidRDefault="00536252">
      <w:pPr>
        <w:pStyle w:val="Heading1"/>
        <w:rPr>
          <w:rFonts w:ascii="Calibri" w:hAnsi="Calibri" w:cs="Calibri"/>
          <w:sz w:val="32"/>
          <w:szCs w:val="32"/>
        </w:rPr>
      </w:pPr>
      <w:r>
        <w:rPr>
          <w:rFonts w:ascii="Calibri" w:hAnsi="Calibri" w:cs="Calibri"/>
          <w:sz w:val="32"/>
          <w:szCs w:val="32"/>
        </w:rPr>
        <w:lastRenderedPageBreak/>
        <w:t>S</w:t>
      </w:r>
      <w:r w:rsidR="001A1E51" w:rsidRPr="00E63304">
        <w:rPr>
          <w:rFonts w:ascii="Calibri" w:hAnsi="Calibri" w:cs="Calibri"/>
          <w:sz w:val="32"/>
          <w:szCs w:val="32"/>
        </w:rPr>
        <w:t>ection B. Eligibility</w:t>
      </w:r>
    </w:p>
    <w:tbl>
      <w:tblPr>
        <w:tblStyle w:val="TableGrid"/>
        <w:tblW w:w="0" w:type="auto"/>
        <w:tblLook w:val="04A0" w:firstRow="1" w:lastRow="0" w:firstColumn="1" w:lastColumn="0" w:noHBand="0" w:noVBand="1"/>
      </w:tblPr>
      <w:tblGrid>
        <w:gridCol w:w="7933"/>
        <w:gridCol w:w="2098"/>
        <w:gridCol w:w="39"/>
      </w:tblGrid>
      <w:tr w:rsidR="003619CF" w:rsidRPr="00044170" w14:paraId="128258E4" w14:textId="77777777" w:rsidTr="00E8639A">
        <w:trPr>
          <w:gridAfter w:val="1"/>
          <w:wAfter w:w="39" w:type="dxa"/>
          <w:trHeight w:val="567"/>
        </w:trPr>
        <w:tc>
          <w:tcPr>
            <w:tcW w:w="7933" w:type="dxa"/>
            <w:shd w:val="clear" w:color="auto" w:fill="D9D9D9" w:themeFill="background1" w:themeFillShade="D9"/>
            <w:vAlign w:val="center"/>
          </w:tcPr>
          <w:p w14:paraId="52DA10A7" w14:textId="2EDDA432" w:rsidR="007D564D" w:rsidRPr="00E8639A" w:rsidRDefault="00195A1E" w:rsidP="00E8639A">
            <w:pPr>
              <w:rPr>
                <w:rFonts w:ascii="Calibri" w:hAnsi="Calibri" w:cs="Calibri"/>
                <w:b/>
                <w:bCs/>
                <w:sz w:val="28"/>
                <w:szCs w:val="28"/>
              </w:rPr>
            </w:pPr>
            <w:r w:rsidRPr="00E8639A">
              <w:rPr>
                <w:rFonts w:ascii="Calibri" w:hAnsi="Calibri" w:cs="Calibri"/>
                <w:b/>
                <w:bCs/>
                <w:sz w:val="28"/>
                <w:szCs w:val="28"/>
              </w:rPr>
              <w:t>I confirm</w:t>
            </w:r>
            <w:r w:rsidR="00E8639A" w:rsidRPr="00E8639A">
              <w:rPr>
                <w:rFonts w:ascii="Calibri" w:hAnsi="Calibri" w:cs="Calibri"/>
                <w:b/>
                <w:bCs/>
                <w:sz w:val="28"/>
                <w:szCs w:val="28"/>
              </w:rPr>
              <w:t xml:space="preserve"> that</w:t>
            </w:r>
            <w:r w:rsidRPr="00E8639A">
              <w:rPr>
                <w:rFonts w:ascii="Calibri" w:hAnsi="Calibri" w:cs="Calibri"/>
                <w:b/>
                <w:bCs/>
                <w:sz w:val="28"/>
                <w:szCs w:val="28"/>
              </w:rPr>
              <w:t xml:space="preserve">: </w:t>
            </w:r>
          </w:p>
        </w:tc>
        <w:tc>
          <w:tcPr>
            <w:tcW w:w="2098" w:type="dxa"/>
            <w:shd w:val="clear" w:color="auto" w:fill="D9D9D9" w:themeFill="background1" w:themeFillShade="D9"/>
            <w:vAlign w:val="center"/>
          </w:tcPr>
          <w:p w14:paraId="12BDB2D5" w14:textId="67CFEDAB" w:rsidR="003619CF" w:rsidRPr="00E8639A" w:rsidRDefault="001A1E51" w:rsidP="00E8639A">
            <w:pPr>
              <w:jc w:val="center"/>
              <w:rPr>
                <w:rFonts w:ascii="Calibri" w:hAnsi="Calibri" w:cs="Calibri"/>
                <w:b/>
                <w:bCs/>
                <w:sz w:val="28"/>
                <w:szCs w:val="28"/>
              </w:rPr>
            </w:pPr>
            <w:r w:rsidRPr="00E8639A">
              <w:rPr>
                <w:rFonts w:ascii="Calibri" w:hAnsi="Calibri" w:cs="Calibri"/>
                <w:b/>
                <w:bCs/>
                <w:sz w:val="28"/>
                <w:szCs w:val="28"/>
              </w:rPr>
              <w:t>Response</w:t>
            </w:r>
          </w:p>
        </w:tc>
      </w:tr>
      <w:tr w:rsidR="003619CF" w:rsidRPr="00044170" w14:paraId="0DEFCB46" w14:textId="77777777" w:rsidTr="00864D21">
        <w:trPr>
          <w:gridAfter w:val="1"/>
          <w:wAfter w:w="39" w:type="dxa"/>
          <w:trHeight w:val="709"/>
        </w:trPr>
        <w:tc>
          <w:tcPr>
            <w:tcW w:w="7933" w:type="dxa"/>
            <w:shd w:val="clear" w:color="auto" w:fill="F2F2F2" w:themeFill="background1" w:themeFillShade="F2"/>
            <w:vAlign w:val="center"/>
          </w:tcPr>
          <w:p w14:paraId="2D98EF8E" w14:textId="05041AB7" w:rsidR="003619CF" w:rsidRPr="00E8639A" w:rsidRDefault="00195A1E" w:rsidP="00864D21">
            <w:pPr>
              <w:spacing w:line="276" w:lineRule="auto"/>
              <w:rPr>
                <w:rFonts w:asciiTheme="majorHAnsi" w:hAnsiTheme="majorHAnsi" w:cstheme="majorHAnsi"/>
                <w:sz w:val="24"/>
                <w:szCs w:val="24"/>
              </w:rPr>
            </w:pPr>
            <w:r w:rsidRPr="00E8639A">
              <w:rPr>
                <w:rFonts w:asciiTheme="majorHAnsi" w:hAnsiTheme="majorHAnsi" w:cstheme="majorHAnsi"/>
                <w:sz w:val="24"/>
                <w:szCs w:val="24"/>
              </w:rPr>
              <w:t xml:space="preserve">My </w:t>
            </w:r>
            <w:r w:rsidRPr="008D7E6D">
              <w:rPr>
                <w:rFonts w:asciiTheme="majorHAnsi" w:hAnsiTheme="majorHAnsi" w:cstheme="majorHAnsi"/>
                <w:b/>
                <w:bCs/>
                <w:sz w:val="24"/>
                <w:szCs w:val="24"/>
              </w:rPr>
              <w:t xml:space="preserve">PhD will </w:t>
            </w:r>
            <w:r w:rsidR="00044170" w:rsidRPr="008D7E6D">
              <w:rPr>
                <w:rFonts w:asciiTheme="majorHAnsi" w:hAnsiTheme="majorHAnsi" w:cstheme="majorHAnsi"/>
                <w:b/>
                <w:bCs/>
                <w:sz w:val="24"/>
                <w:szCs w:val="24"/>
              </w:rPr>
              <w:t xml:space="preserve">have been </w:t>
            </w:r>
            <w:r w:rsidRPr="008D7E6D">
              <w:rPr>
                <w:rFonts w:asciiTheme="majorHAnsi" w:hAnsiTheme="majorHAnsi" w:cstheme="majorHAnsi"/>
                <w:b/>
                <w:bCs/>
                <w:sz w:val="24"/>
                <w:szCs w:val="24"/>
              </w:rPr>
              <w:t xml:space="preserve">awarded </w:t>
            </w:r>
            <w:r w:rsidRPr="00E8639A">
              <w:rPr>
                <w:rFonts w:asciiTheme="majorHAnsi" w:hAnsiTheme="majorHAnsi" w:cstheme="majorHAnsi"/>
                <w:sz w:val="24"/>
                <w:szCs w:val="24"/>
              </w:rPr>
              <w:t xml:space="preserve">(or viva passed) </w:t>
            </w:r>
            <w:r w:rsidR="00555DBC">
              <w:rPr>
                <w:rFonts w:asciiTheme="majorHAnsi" w:hAnsiTheme="majorHAnsi" w:cstheme="majorHAnsi"/>
                <w:sz w:val="24"/>
                <w:szCs w:val="24"/>
              </w:rPr>
              <w:t xml:space="preserve">by </w:t>
            </w:r>
            <w:r w:rsidR="001B48CD">
              <w:rPr>
                <w:rFonts w:asciiTheme="majorHAnsi" w:hAnsiTheme="majorHAnsi" w:cstheme="majorHAnsi"/>
                <w:sz w:val="24"/>
                <w:szCs w:val="24"/>
              </w:rPr>
              <w:t>the funder deadline (11 March 2026)</w:t>
            </w:r>
          </w:p>
        </w:tc>
        <w:tc>
          <w:tcPr>
            <w:tcW w:w="2098" w:type="dxa"/>
            <w:vAlign w:val="center"/>
          </w:tcPr>
          <w:p w14:paraId="5F2AF46C" w14:textId="3D6A6452" w:rsidR="003619CF" w:rsidRPr="00044170" w:rsidRDefault="007D564D" w:rsidP="00E8639A">
            <w:pPr>
              <w:jc w:val="center"/>
              <w:rPr>
                <w:rFonts w:ascii="Calibri" w:hAnsi="Calibri" w:cs="Calibri"/>
                <w:sz w:val="24"/>
                <w:szCs w:val="24"/>
              </w:rPr>
            </w:pPr>
            <w:r w:rsidRPr="00044170">
              <w:rPr>
                <w:rFonts w:ascii="Calibri" w:hAnsi="Calibri" w:cs="Calibri"/>
                <w:sz w:val="24"/>
                <w:szCs w:val="24"/>
              </w:rPr>
              <w:t>Yes/No</w:t>
            </w:r>
          </w:p>
        </w:tc>
      </w:tr>
      <w:tr w:rsidR="003619CF" w:rsidRPr="00044170" w14:paraId="16DDB6B0" w14:textId="77777777" w:rsidTr="00864D21">
        <w:trPr>
          <w:gridAfter w:val="1"/>
          <w:wAfter w:w="39" w:type="dxa"/>
          <w:trHeight w:val="709"/>
        </w:trPr>
        <w:tc>
          <w:tcPr>
            <w:tcW w:w="7933" w:type="dxa"/>
            <w:shd w:val="clear" w:color="auto" w:fill="F2F2F2" w:themeFill="background1" w:themeFillShade="F2"/>
            <w:vAlign w:val="center"/>
          </w:tcPr>
          <w:p w14:paraId="4355EF75" w14:textId="578B0AF7" w:rsidR="003619CF" w:rsidRPr="00E8639A" w:rsidRDefault="00195A1E" w:rsidP="00E8639A">
            <w:pPr>
              <w:rPr>
                <w:rFonts w:asciiTheme="majorHAnsi" w:hAnsiTheme="majorHAnsi" w:cstheme="majorHAnsi"/>
                <w:sz w:val="24"/>
                <w:szCs w:val="24"/>
              </w:rPr>
            </w:pPr>
            <w:r w:rsidRPr="00E8639A">
              <w:rPr>
                <w:rFonts w:asciiTheme="majorHAnsi" w:hAnsiTheme="majorHAnsi" w:cstheme="majorHAnsi"/>
                <w:sz w:val="24"/>
                <w:szCs w:val="24"/>
              </w:rPr>
              <w:t xml:space="preserve">I will </w:t>
            </w:r>
            <w:r w:rsidR="00044170" w:rsidRPr="00E8639A">
              <w:rPr>
                <w:rFonts w:asciiTheme="majorHAnsi" w:hAnsiTheme="majorHAnsi" w:cstheme="majorHAnsi"/>
                <w:sz w:val="24"/>
                <w:szCs w:val="24"/>
              </w:rPr>
              <w:t xml:space="preserve">have </w:t>
            </w:r>
            <w:r w:rsidR="00044170" w:rsidRPr="008D7E6D">
              <w:rPr>
                <w:rFonts w:asciiTheme="majorHAnsi" w:hAnsiTheme="majorHAnsi" w:cstheme="majorHAnsi"/>
                <w:b/>
                <w:bCs/>
                <w:sz w:val="24"/>
                <w:szCs w:val="24"/>
              </w:rPr>
              <w:t>no more than</w:t>
            </w:r>
            <w:r w:rsidRPr="008D7E6D">
              <w:rPr>
                <w:rFonts w:asciiTheme="majorHAnsi" w:hAnsiTheme="majorHAnsi" w:cstheme="majorHAnsi"/>
                <w:b/>
                <w:bCs/>
                <w:sz w:val="24"/>
                <w:szCs w:val="24"/>
              </w:rPr>
              <w:t xml:space="preserve"> </w:t>
            </w:r>
            <w:r w:rsidR="001B48CD">
              <w:rPr>
                <w:rFonts w:asciiTheme="majorHAnsi" w:hAnsiTheme="majorHAnsi" w:cstheme="majorHAnsi"/>
                <w:b/>
                <w:bCs/>
                <w:sz w:val="24"/>
                <w:szCs w:val="24"/>
              </w:rPr>
              <w:t>five</w:t>
            </w:r>
            <w:r w:rsidR="00334208" w:rsidRPr="008D7E6D">
              <w:rPr>
                <w:rFonts w:asciiTheme="majorHAnsi" w:hAnsiTheme="majorHAnsi" w:cstheme="majorHAnsi"/>
                <w:b/>
                <w:bCs/>
                <w:sz w:val="24"/>
                <w:szCs w:val="24"/>
              </w:rPr>
              <w:t xml:space="preserve"> years active, full-time </w:t>
            </w:r>
            <w:r w:rsidRPr="008D7E6D">
              <w:rPr>
                <w:rFonts w:asciiTheme="majorHAnsi" w:hAnsiTheme="majorHAnsi" w:cstheme="majorHAnsi"/>
                <w:b/>
                <w:bCs/>
                <w:sz w:val="24"/>
                <w:szCs w:val="24"/>
              </w:rPr>
              <w:t>postdoctoral experience</w:t>
            </w:r>
            <w:r w:rsidR="00334208">
              <w:rPr>
                <w:rFonts w:asciiTheme="majorHAnsi" w:hAnsiTheme="majorHAnsi" w:cstheme="majorHAnsi"/>
                <w:sz w:val="24"/>
                <w:szCs w:val="24"/>
              </w:rPr>
              <w:t xml:space="preserve"> by March 2026</w:t>
            </w:r>
            <w:r w:rsidRPr="00E8639A">
              <w:rPr>
                <w:rFonts w:asciiTheme="majorHAnsi" w:hAnsiTheme="majorHAnsi" w:cstheme="majorHAnsi"/>
                <w:sz w:val="24"/>
                <w:szCs w:val="24"/>
              </w:rPr>
              <w:t xml:space="preserve"> </w:t>
            </w:r>
            <w:r w:rsidR="00334208">
              <w:rPr>
                <w:rFonts w:asciiTheme="majorHAnsi" w:hAnsiTheme="majorHAnsi" w:cstheme="majorHAnsi"/>
                <w:sz w:val="24"/>
                <w:szCs w:val="24"/>
              </w:rPr>
              <w:t>(excluding eligible career breaks)</w:t>
            </w:r>
          </w:p>
        </w:tc>
        <w:tc>
          <w:tcPr>
            <w:tcW w:w="2098" w:type="dxa"/>
            <w:vAlign w:val="center"/>
          </w:tcPr>
          <w:p w14:paraId="52D029BA" w14:textId="5E241669" w:rsidR="003619CF" w:rsidRPr="00044170" w:rsidRDefault="007D564D" w:rsidP="00E8639A">
            <w:pPr>
              <w:jc w:val="center"/>
              <w:rPr>
                <w:rFonts w:ascii="Calibri" w:hAnsi="Calibri" w:cs="Calibri"/>
                <w:sz w:val="24"/>
                <w:szCs w:val="24"/>
              </w:rPr>
            </w:pPr>
            <w:r w:rsidRPr="00044170">
              <w:rPr>
                <w:rFonts w:ascii="Calibri" w:hAnsi="Calibri" w:cs="Calibri"/>
                <w:sz w:val="24"/>
                <w:szCs w:val="24"/>
              </w:rPr>
              <w:t>Yes/No</w:t>
            </w:r>
          </w:p>
        </w:tc>
      </w:tr>
      <w:tr w:rsidR="000352F5" w:rsidRPr="00044170" w14:paraId="0CEF8652" w14:textId="77777777" w:rsidTr="00864D21">
        <w:trPr>
          <w:gridAfter w:val="1"/>
          <w:wAfter w:w="39" w:type="dxa"/>
          <w:trHeight w:val="709"/>
        </w:trPr>
        <w:tc>
          <w:tcPr>
            <w:tcW w:w="7933" w:type="dxa"/>
            <w:shd w:val="clear" w:color="auto" w:fill="F2F2F2" w:themeFill="background1" w:themeFillShade="F2"/>
            <w:vAlign w:val="center"/>
          </w:tcPr>
          <w:p w14:paraId="76583774" w14:textId="57F18762" w:rsidR="000352F5" w:rsidRPr="008D7E6D" w:rsidRDefault="00334208" w:rsidP="00E8639A">
            <w:pPr>
              <w:rPr>
                <w:rFonts w:asciiTheme="majorHAnsi" w:hAnsiTheme="majorHAnsi" w:cstheme="majorHAnsi"/>
                <w:sz w:val="24"/>
                <w:szCs w:val="24"/>
              </w:rPr>
            </w:pPr>
            <w:r>
              <w:rPr>
                <w:rFonts w:asciiTheme="majorHAnsi" w:hAnsiTheme="majorHAnsi" w:cstheme="majorHAnsi"/>
                <w:sz w:val="24"/>
                <w:szCs w:val="24"/>
              </w:rPr>
              <w:t xml:space="preserve">I currently live and work </w:t>
            </w:r>
            <w:r w:rsidRPr="008D7E6D">
              <w:rPr>
                <w:rFonts w:asciiTheme="majorHAnsi" w:hAnsiTheme="majorHAnsi" w:cstheme="majorHAnsi"/>
                <w:b/>
                <w:bCs/>
                <w:sz w:val="24"/>
                <w:szCs w:val="24"/>
              </w:rPr>
              <w:t>outside the UK</w:t>
            </w:r>
            <w:r w:rsidR="00195A1E" w:rsidRPr="00E8639A">
              <w:rPr>
                <w:rFonts w:asciiTheme="majorHAnsi" w:hAnsiTheme="majorHAnsi" w:cstheme="majorHAnsi"/>
                <w:sz w:val="24"/>
                <w:szCs w:val="24"/>
              </w:rPr>
              <w:t xml:space="preserve"> </w:t>
            </w:r>
          </w:p>
        </w:tc>
        <w:tc>
          <w:tcPr>
            <w:tcW w:w="2098" w:type="dxa"/>
            <w:vAlign w:val="center"/>
          </w:tcPr>
          <w:p w14:paraId="31545FE4" w14:textId="63C04D2A" w:rsidR="000352F5" w:rsidRPr="00044170" w:rsidRDefault="00195A1E" w:rsidP="00E8639A">
            <w:pPr>
              <w:jc w:val="center"/>
              <w:rPr>
                <w:rFonts w:ascii="Calibri" w:hAnsi="Calibri" w:cs="Calibri"/>
                <w:sz w:val="24"/>
                <w:szCs w:val="24"/>
              </w:rPr>
            </w:pPr>
            <w:r w:rsidRPr="00044170">
              <w:rPr>
                <w:rFonts w:ascii="Calibri" w:hAnsi="Calibri" w:cs="Calibri"/>
                <w:sz w:val="24"/>
                <w:szCs w:val="24"/>
              </w:rPr>
              <w:t>Yes/No</w:t>
            </w:r>
          </w:p>
        </w:tc>
      </w:tr>
      <w:tr w:rsidR="00334208" w:rsidRPr="00044170" w14:paraId="0CB3355F" w14:textId="77777777" w:rsidTr="00864D21">
        <w:trPr>
          <w:gridAfter w:val="1"/>
          <w:wAfter w:w="39" w:type="dxa"/>
          <w:trHeight w:val="709"/>
        </w:trPr>
        <w:tc>
          <w:tcPr>
            <w:tcW w:w="7933" w:type="dxa"/>
            <w:shd w:val="clear" w:color="auto" w:fill="F2F2F2" w:themeFill="background1" w:themeFillShade="F2"/>
            <w:vAlign w:val="center"/>
          </w:tcPr>
          <w:p w14:paraId="06F947BD" w14:textId="3A0B9D5E" w:rsidR="00334208" w:rsidRDefault="00334208" w:rsidP="00E8639A">
            <w:pPr>
              <w:rPr>
                <w:rFonts w:asciiTheme="majorHAnsi" w:hAnsiTheme="majorHAnsi" w:cstheme="majorHAnsi"/>
                <w:sz w:val="24"/>
                <w:szCs w:val="24"/>
              </w:rPr>
            </w:pPr>
            <w:r w:rsidRPr="008D7E6D">
              <w:rPr>
                <w:rFonts w:asciiTheme="majorHAnsi" w:hAnsiTheme="majorHAnsi" w:cstheme="majorHAnsi"/>
                <w:sz w:val="24"/>
                <w:szCs w:val="24"/>
              </w:rPr>
              <w:t xml:space="preserve">I will </w:t>
            </w:r>
            <w:r w:rsidRPr="008D7E6D">
              <w:rPr>
                <w:rFonts w:asciiTheme="majorHAnsi" w:hAnsiTheme="majorHAnsi" w:cstheme="majorHAnsi"/>
                <w:b/>
                <w:bCs/>
                <w:sz w:val="24"/>
                <w:szCs w:val="24"/>
              </w:rPr>
              <w:t>not have lived, worked, or undertaken research in the UK</w:t>
            </w:r>
            <w:r w:rsidRPr="008D7E6D">
              <w:rPr>
                <w:rFonts w:asciiTheme="majorHAnsi" w:hAnsiTheme="majorHAnsi" w:cstheme="majorHAnsi"/>
                <w:sz w:val="24"/>
                <w:szCs w:val="24"/>
              </w:rPr>
              <w:t xml:space="preserve"> for more than 3 months in the 12 months prior to March 2026</w:t>
            </w:r>
          </w:p>
        </w:tc>
        <w:tc>
          <w:tcPr>
            <w:tcW w:w="2098" w:type="dxa"/>
            <w:vAlign w:val="center"/>
          </w:tcPr>
          <w:p w14:paraId="2441D5C9" w14:textId="45AF690F" w:rsidR="00334208" w:rsidRPr="00044170" w:rsidRDefault="00334208" w:rsidP="00E8639A">
            <w:pPr>
              <w:jc w:val="center"/>
              <w:rPr>
                <w:rFonts w:ascii="Calibri" w:hAnsi="Calibri" w:cs="Calibri"/>
                <w:sz w:val="24"/>
                <w:szCs w:val="24"/>
              </w:rPr>
            </w:pPr>
            <w:r w:rsidRPr="00044170">
              <w:rPr>
                <w:rFonts w:ascii="Calibri" w:hAnsi="Calibri" w:cs="Calibri"/>
              </w:rPr>
              <w:t>Yes/No</w:t>
            </w:r>
          </w:p>
        </w:tc>
      </w:tr>
      <w:tr w:rsidR="003619CF" w:rsidRPr="00044170" w14:paraId="36FD028B" w14:textId="77777777" w:rsidTr="00864D21">
        <w:trPr>
          <w:gridAfter w:val="1"/>
          <w:wAfter w:w="39" w:type="dxa"/>
          <w:trHeight w:val="709"/>
        </w:trPr>
        <w:tc>
          <w:tcPr>
            <w:tcW w:w="7933" w:type="dxa"/>
            <w:shd w:val="clear" w:color="auto" w:fill="F2F2F2" w:themeFill="background1" w:themeFillShade="F2"/>
            <w:vAlign w:val="center"/>
          </w:tcPr>
          <w:p w14:paraId="332F74FA" w14:textId="25C28836" w:rsidR="003619CF" w:rsidRPr="00E8639A" w:rsidRDefault="00334208" w:rsidP="00E8639A">
            <w:pPr>
              <w:rPr>
                <w:rFonts w:asciiTheme="majorHAnsi" w:hAnsiTheme="majorHAnsi" w:cstheme="majorHAnsi"/>
                <w:sz w:val="24"/>
                <w:szCs w:val="24"/>
              </w:rPr>
            </w:pPr>
            <w:r>
              <w:rPr>
                <w:rFonts w:asciiTheme="majorHAnsi" w:hAnsiTheme="majorHAnsi" w:cstheme="majorHAnsi"/>
                <w:sz w:val="24"/>
                <w:szCs w:val="24"/>
              </w:rPr>
              <w:t xml:space="preserve">I </w:t>
            </w:r>
            <w:r w:rsidRPr="008D7E6D">
              <w:rPr>
                <w:rFonts w:asciiTheme="majorHAnsi" w:hAnsiTheme="majorHAnsi" w:cstheme="majorHAnsi"/>
                <w:b/>
                <w:bCs/>
                <w:sz w:val="24"/>
                <w:szCs w:val="24"/>
              </w:rPr>
              <w:t>do not hold UK citizenship</w:t>
            </w:r>
            <w:r w:rsidRPr="008D7E6D">
              <w:rPr>
                <w:rFonts w:asciiTheme="majorHAnsi" w:hAnsiTheme="majorHAnsi" w:cstheme="majorHAnsi"/>
                <w:sz w:val="24"/>
                <w:szCs w:val="24"/>
              </w:rPr>
              <w:t xml:space="preserve"> (or have lived outside the UK for most of my life if dual-national)</w:t>
            </w:r>
          </w:p>
        </w:tc>
        <w:tc>
          <w:tcPr>
            <w:tcW w:w="2098" w:type="dxa"/>
            <w:vAlign w:val="center"/>
          </w:tcPr>
          <w:p w14:paraId="3EA765E6" w14:textId="4AAABDF0" w:rsidR="003619CF" w:rsidRPr="00044170" w:rsidRDefault="00195A1E" w:rsidP="00E8639A">
            <w:pPr>
              <w:pStyle w:val="NormalWeb"/>
              <w:jc w:val="center"/>
              <w:rPr>
                <w:rFonts w:ascii="Calibri" w:hAnsi="Calibri" w:cs="Calibri"/>
              </w:rPr>
            </w:pPr>
            <w:r w:rsidRPr="00044170">
              <w:rPr>
                <w:rFonts w:ascii="Calibri" w:hAnsi="Calibri" w:cs="Calibri"/>
              </w:rPr>
              <w:t>Yes/No</w:t>
            </w:r>
          </w:p>
        </w:tc>
      </w:tr>
      <w:tr w:rsidR="00334208" w:rsidRPr="00044170" w14:paraId="403E1BB2" w14:textId="77777777" w:rsidTr="00864D21">
        <w:trPr>
          <w:gridAfter w:val="1"/>
          <w:wAfter w:w="39" w:type="dxa"/>
          <w:trHeight w:val="709"/>
        </w:trPr>
        <w:tc>
          <w:tcPr>
            <w:tcW w:w="7933" w:type="dxa"/>
            <w:shd w:val="clear" w:color="auto" w:fill="F2F2F2" w:themeFill="background1" w:themeFillShade="F2"/>
            <w:vAlign w:val="center"/>
          </w:tcPr>
          <w:p w14:paraId="54A941DE" w14:textId="54150FE2" w:rsidR="00334208" w:rsidRDefault="00334208" w:rsidP="00E8639A">
            <w:pPr>
              <w:rPr>
                <w:rFonts w:asciiTheme="majorHAnsi" w:hAnsiTheme="majorHAnsi" w:cstheme="majorHAnsi"/>
                <w:sz w:val="24"/>
                <w:szCs w:val="24"/>
              </w:rPr>
            </w:pPr>
            <w:r w:rsidRPr="008D7E6D">
              <w:rPr>
                <w:rFonts w:asciiTheme="majorHAnsi" w:hAnsiTheme="majorHAnsi" w:cstheme="majorHAnsi"/>
                <w:sz w:val="24"/>
                <w:szCs w:val="24"/>
              </w:rPr>
              <w:t xml:space="preserve">My proposed fellowship project will be </w:t>
            </w:r>
            <w:r w:rsidRPr="008D7E6D">
              <w:rPr>
                <w:rFonts w:asciiTheme="majorHAnsi" w:hAnsiTheme="majorHAnsi" w:cstheme="majorHAnsi"/>
                <w:b/>
                <w:bCs/>
                <w:sz w:val="24"/>
                <w:szCs w:val="24"/>
              </w:rPr>
              <w:t>based in the UK for its full duration</w:t>
            </w:r>
            <w:r w:rsidRPr="008D7E6D">
              <w:rPr>
                <w:rFonts w:asciiTheme="majorHAnsi" w:hAnsiTheme="majorHAnsi" w:cstheme="majorHAnsi"/>
                <w:sz w:val="24"/>
                <w:szCs w:val="24"/>
              </w:rPr>
              <w:t xml:space="preserve"> (fieldwork abroad ≤ 1 month/year)</w:t>
            </w:r>
          </w:p>
        </w:tc>
        <w:tc>
          <w:tcPr>
            <w:tcW w:w="2098" w:type="dxa"/>
            <w:vAlign w:val="center"/>
          </w:tcPr>
          <w:p w14:paraId="7C50BBB5" w14:textId="4837C77E" w:rsidR="00334208" w:rsidRPr="00044170" w:rsidRDefault="00334208" w:rsidP="00E8639A">
            <w:pPr>
              <w:pStyle w:val="NormalWeb"/>
              <w:jc w:val="center"/>
              <w:rPr>
                <w:rFonts w:ascii="Calibri" w:hAnsi="Calibri" w:cs="Calibri"/>
              </w:rPr>
            </w:pPr>
            <w:r w:rsidRPr="00044170">
              <w:rPr>
                <w:rFonts w:ascii="Calibri" w:hAnsi="Calibri" w:cs="Calibri"/>
              </w:rPr>
              <w:t>Yes/No</w:t>
            </w:r>
          </w:p>
        </w:tc>
      </w:tr>
      <w:tr w:rsidR="00E8639A" w14:paraId="2050D3D8" w14:textId="77777777" w:rsidTr="00471848">
        <w:tc>
          <w:tcPr>
            <w:tcW w:w="10070" w:type="dxa"/>
            <w:gridSpan w:val="3"/>
            <w:shd w:val="clear" w:color="auto" w:fill="F2F2F2" w:themeFill="background1" w:themeFillShade="F2"/>
          </w:tcPr>
          <w:p w14:paraId="54F43180" w14:textId="6B07CE26" w:rsidR="00E8639A" w:rsidRDefault="00E8639A" w:rsidP="00E8639A">
            <w:pPr>
              <w:spacing w:line="276" w:lineRule="auto"/>
              <w:rPr>
                <w:rStyle w:val="Strong"/>
                <w:rFonts w:asciiTheme="majorHAnsi" w:hAnsiTheme="majorHAnsi" w:cstheme="majorHAnsi"/>
                <w:sz w:val="28"/>
                <w:szCs w:val="28"/>
              </w:rPr>
            </w:pPr>
            <w:r w:rsidRPr="00E8639A">
              <w:rPr>
                <w:rStyle w:val="Strong"/>
                <w:rFonts w:asciiTheme="majorHAnsi" w:hAnsiTheme="majorHAnsi" w:cstheme="majorHAnsi"/>
                <w:sz w:val="28"/>
                <w:szCs w:val="28"/>
              </w:rPr>
              <w:t xml:space="preserve">If you answered “NO” to any of the questions above, please provide a </w:t>
            </w:r>
            <w:r w:rsidRPr="00864D21">
              <w:rPr>
                <w:rStyle w:val="Strong"/>
                <w:rFonts w:asciiTheme="majorHAnsi" w:hAnsiTheme="majorHAnsi" w:cstheme="majorHAnsi"/>
                <w:sz w:val="28"/>
                <w:szCs w:val="28"/>
                <w:u w:val="single"/>
              </w:rPr>
              <w:t>short</w:t>
            </w:r>
            <w:r w:rsidRPr="00E8639A">
              <w:rPr>
                <w:rStyle w:val="Strong"/>
                <w:rFonts w:asciiTheme="majorHAnsi" w:hAnsiTheme="majorHAnsi" w:cstheme="majorHAnsi"/>
                <w:sz w:val="28"/>
                <w:szCs w:val="28"/>
              </w:rPr>
              <w:t xml:space="preserve"> explanation </w:t>
            </w:r>
            <w:r w:rsidR="00864D21">
              <w:rPr>
                <w:rStyle w:val="Strong"/>
                <w:rFonts w:asciiTheme="majorHAnsi" w:hAnsiTheme="majorHAnsi" w:cstheme="majorHAnsi"/>
                <w:sz w:val="28"/>
                <w:szCs w:val="28"/>
              </w:rPr>
              <w:t>w</w:t>
            </w:r>
            <w:r w:rsidR="00864D21">
              <w:rPr>
                <w:rStyle w:val="Strong"/>
                <w:sz w:val="28"/>
                <w:szCs w:val="28"/>
              </w:rPr>
              <w:t xml:space="preserve">hy </w:t>
            </w:r>
            <w:r w:rsidRPr="00E8639A">
              <w:rPr>
                <w:rStyle w:val="Strong"/>
                <w:rFonts w:asciiTheme="majorHAnsi" w:hAnsiTheme="majorHAnsi" w:cstheme="majorHAnsi"/>
                <w:sz w:val="28"/>
                <w:szCs w:val="28"/>
              </w:rPr>
              <w:t xml:space="preserve">you </w:t>
            </w:r>
            <w:r w:rsidR="00334208">
              <w:rPr>
                <w:rStyle w:val="Strong"/>
                <w:rFonts w:asciiTheme="majorHAnsi" w:hAnsiTheme="majorHAnsi" w:cstheme="majorHAnsi"/>
                <w:sz w:val="28"/>
                <w:szCs w:val="28"/>
              </w:rPr>
              <w:t>still believe you are eligible to apply for this fellowship</w:t>
            </w:r>
          </w:p>
          <w:p w14:paraId="17DCC722" w14:textId="77777777" w:rsidR="00864D21" w:rsidRPr="00392679" w:rsidRDefault="00864D21" w:rsidP="00E8639A">
            <w:pPr>
              <w:spacing w:line="276" w:lineRule="auto"/>
              <w:rPr>
                <w:rStyle w:val="Strong"/>
                <w:rFonts w:asciiTheme="majorHAnsi" w:hAnsiTheme="majorHAnsi" w:cstheme="majorHAnsi"/>
                <w:sz w:val="15"/>
                <w:szCs w:val="15"/>
              </w:rPr>
            </w:pPr>
          </w:p>
          <w:p w14:paraId="371BD5B7" w14:textId="650AA080" w:rsidR="00E8639A" w:rsidRDefault="00864D21" w:rsidP="00334208">
            <w:pPr>
              <w:rPr>
                <w:rFonts w:ascii="Calibri" w:hAnsi="Calibri" w:cs="Calibri"/>
                <w:sz w:val="24"/>
                <w:szCs w:val="24"/>
              </w:rPr>
            </w:pPr>
            <w:r w:rsidRPr="00471848">
              <w:rPr>
                <w:rFonts w:asciiTheme="majorHAnsi" w:hAnsiTheme="majorHAnsi" w:cstheme="majorHAnsi"/>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044170">
              <w:rPr>
                <w:rFonts w:ascii="Calibri" w:hAnsi="Calibri" w:cs="Calibri"/>
                <w:sz w:val="24"/>
                <w:szCs w:val="24"/>
              </w:rPr>
              <w:t xml:space="preserve"> </w:t>
            </w:r>
          </w:p>
          <w:p w14:paraId="44A8864E" w14:textId="77777777" w:rsidR="00392679" w:rsidRDefault="00392679" w:rsidP="00334208">
            <w:pPr>
              <w:rPr>
                <w:rFonts w:ascii="Calibri" w:hAnsi="Calibri" w:cs="Calibri"/>
                <w:sz w:val="24"/>
                <w:szCs w:val="24"/>
              </w:rPr>
            </w:pPr>
          </w:p>
          <w:p w14:paraId="22834092" w14:textId="6D63B5B1" w:rsidR="00E8639A" w:rsidRPr="00392679" w:rsidRDefault="00392679" w:rsidP="00392679">
            <w:pPr>
              <w:rPr>
                <w:rFonts w:ascii="Calibri" w:hAnsi="Calibri" w:cs="Calibri"/>
                <w:sz w:val="24"/>
                <w:szCs w:val="24"/>
              </w:rPr>
            </w:pPr>
            <w:r w:rsidRPr="00471848">
              <w:rPr>
                <w:rFonts w:ascii="Calibri" w:hAnsi="Calibri" w:cs="Calibri"/>
                <w:i/>
                <w:iCs/>
                <w:sz w:val="24"/>
                <w:szCs w:val="24"/>
              </w:rPr>
              <w:t>≤</w:t>
            </w:r>
            <w:r>
              <w:rPr>
                <w:rFonts w:ascii="Calibri" w:hAnsi="Calibri" w:cs="Calibri"/>
                <w:i/>
                <w:iCs/>
                <w:sz w:val="24"/>
                <w:szCs w:val="24"/>
              </w:rPr>
              <w:t>10</w:t>
            </w:r>
            <w:r w:rsidRPr="00471848">
              <w:rPr>
                <w:rFonts w:ascii="Calibri" w:hAnsi="Calibri" w:cs="Calibri"/>
                <w:i/>
                <w:iCs/>
                <w:sz w:val="24"/>
                <w:szCs w:val="24"/>
              </w:rPr>
              <w:t>0 words</w:t>
            </w:r>
          </w:p>
        </w:tc>
      </w:tr>
      <w:tr w:rsidR="00E8639A" w14:paraId="24332380" w14:textId="77777777" w:rsidTr="00334208">
        <w:trPr>
          <w:trHeight w:val="1687"/>
        </w:trPr>
        <w:tc>
          <w:tcPr>
            <w:tcW w:w="10070" w:type="dxa"/>
            <w:gridSpan w:val="3"/>
          </w:tcPr>
          <w:p w14:paraId="57DBBECA" w14:textId="72790040" w:rsidR="00E8639A" w:rsidRPr="00E8639A" w:rsidRDefault="00E8639A" w:rsidP="00E8639A"/>
        </w:tc>
      </w:tr>
      <w:tr w:rsidR="00334208" w14:paraId="39E16173" w14:textId="77777777" w:rsidTr="00334208">
        <w:trPr>
          <w:trHeight w:val="1994"/>
        </w:trPr>
        <w:tc>
          <w:tcPr>
            <w:tcW w:w="10070" w:type="dxa"/>
            <w:gridSpan w:val="3"/>
            <w:shd w:val="clear" w:color="auto" w:fill="F2F2F2" w:themeFill="background1" w:themeFillShade="F2"/>
          </w:tcPr>
          <w:p w14:paraId="263B1037" w14:textId="52F79BDC" w:rsidR="00334208" w:rsidRPr="00334208" w:rsidRDefault="00334208" w:rsidP="00334208">
            <w:pPr>
              <w:spacing w:line="276" w:lineRule="auto"/>
              <w:rPr>
                <w:rStyle w:val="Strong"/>
                <w:rFonts w:asciiTheme="majorHAnsi" w:hAnsiTheme="majorHAnsi" w:cstheme="majorHAnsi"/>
                <w:sz w:val="28"/>
                <w:szCs w:val="28"/>
              </w:rPr>
            </w:pPr>
            <w:r w:rsidRPr="00334208">
              <w:rPr>
                <w:rStyle w:val="Strong"/>
                <w:rFonts w:asciiTheme="majorHAnsi" w:hAnsiTheme="majorHAnsi" w:cstheme="majorHAnsi"/>
                <w:sz w:val="28"/>
                <w:szCs w:val="28"/>
              </w:rPr>
              <w:t>If applicable, please provide a short justification for any career breaks, part-time work, or other circumstances affecting your eligibility:</w:t>
            </w:r>
          </w:p>
          <w:p w14:paraId="3F7B5CA5" w14:textId="77777777" w:rsidR="00334208" w:rsidRPr="00392679" w:rsidRDefault="00334208" w:rsidP="00334208">
            <w:pPr>
              <w:spacing w:line="276" w:lineRule="auto"/>
              <w:rPr>
                <w:rStyle w:val="Strong"/>
                <w:rFonts w:asciiTheme="majorHAnsi" w:hAnsiTheme="majorHAnsi" w:cstheme="majorHAnsi"/>
                <w:sz w:val="15"/>
                <w:szCs w:val="15"/>
              </w:rPr>
            </w:pPr>
          </w:p>
          <w:p w14:paraId="0F5518CD" w14:textId="77777777" w:rsidR="00334208" w:rsidRDefault="00334208" w:rsidP="00E8639A">
            <w:pPr>
              <w:rPr>
                <w:rFonts w:ascii="Calibri" w:hAnsi="Calibri" w:cs="Calibri"/>
                <w:sz w:val="24"/>
                <w:szCs w:val="24"/>
              </w:rPr>
            </w:pPr>
            <w:r w:rsidRPr="00471848">
              <w:rPr>
                <w:rFonts w:asciiTheme="majorHAnsi" w:hAnsiTheme="majorHAnsi" w:cstheme="majorHAnsi"/>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044170">
              <w:rPr>
                <w:rFonts w:ascii="Calibri" w:hAnsi="Calibri" w:cs="Calibri"/>
                <w:sz w:val="24"/>
                <w:szCs w:val="24"/>
              </w:rPr>
              <w:t xml:space="preserve"> </w:t>
            </w:r>
          </w:p>
          <w:p w14:paraId="31E7E15D" w14:textId="77777777" w:rsidR="00392679" w:rsidRDefault="00392679" w:rsidP="00E8639A">
            <w:pPr>
              <w:rPr>
                <w:rFonts w:ascii="Calibri" w:hAnsi="Calibri" w:cs="Calibri"/>
                <w:sz w:val="24"/>
                <w:szCs w:val="24"/>
              </w:rPr>
            </w:pPr>
          </w:p>
          <w:p w14:paraId="499A2745" w14:textId="0867FAE3" w:rsidR="00392679" w:rsidRPr="00334208" w:rsidRDefault="00392679" w:rsidP="00E8639A">
            <w:pPr>
              <w:rPr>
                <w:rFonts w:ascii="Calibri" w:hAnsi="Calibri" w:cs="Calibri"/>
                <w:sz w:val="24"/>
                <w:szCs w:val="24"/>
              </w:rPr>
            </w:pPr>
            <w:r w:rsidRPr="00471848">
              <w:rPr>
                <w:rFonts w:ascii="Calibri" w:hAnsi="Calibri" w:cs="Calibri"/>
                <w:i/>
                <w:iCs/>
                <w:sz w:val="24"/>
                <w:szCs w:val="24"/>
              </w:rPr>
              <w:t>≤</w:t>
            </w:r>
            <w:r>
              <w:rPr>
                <w:rFonts w:ascii="Calibri" w:hAnsi="Calibri" w:cs="Calibri"/>
                <w:i/>
                <w:iCs/>
                <w:sz w:val="24"/>
                <w:szCs w:val="24"/>
              </w:rPr>
              <w:t>10</w:t>
            </w:r>
            <w:r w:rsidRPr="00471848">
              <w:rPr>
                <w:rFonts w:ascii="Calibri" w:hAnsi="Calibri" w:cs="Calibri"/>
                <w:i/>
                <w:iCs/>
                <w:sz w:val="24"/>
                <w:szCs w:val="24"/>
              </w:rPr>
              <w:t>0 words</w:t>
            </w:r>
          </w:p>
        </w:tc>
      </w:tr>
      <w:tr w:rsidR="00334208" w14:paraId="1BA87623" w14:textId="77777777" w:rsidTr="00334208">
        <w:trPr>
          <w:trHeight w:val="1542"/>
        </w:trPr>
        <w:tc>
          <w:tcPr>
            <w:tcW w:w="10070" w:type="dxa"/>
            <w:gridSpan w:val="3"/>
          </w:tcPr>
          <w:p w14:paraId="231299F1" w14:textId="77777777" w:rsidR="00334208" w:rsidRPr="00E8639A" w:rsidRDefault="00334208" w:rsidP="00E8639A"/>
        </w:tc>
      </w:tr>
    </w:tbl>
    <w:p w14:paraId="3E2A563C" w14:textId="77777777" w:rsidR="00E8639A" w:rsidRDefault="00E8639A">
      <w:pPr>
        <w:rPr>
          <w:rFonts w:ascii="Calibri" w:eastAsiaTheme="majorEastAsia" w:hAnsi="Calibri" w:cs="Calibri"/>
          <w:b/>
          <w:bCs/>
          <w:color w:val="365F91" w:themeColor="accent1" w:themeShade="BF"/>
          <w:sz w:val="24"/>
          <w:szCs w:val="24"/>
        </w:rPr>
      </w:pPr>
      <w:r>
        <w:rPr>
          <w:rFonts w:ascii="Calibri" w:hAnsi="Calibri" w:cs="Calibri"/>
          <w:sz w:val="24"/>
          <w:szCs w:val="24"/>
        </w:rPr>
        <w:br w:type="page"/>
      </w:r>
    </w:p>
    <w:p w14:paraId="010DD747" w14:textId="3271EAFC" w:rsidR="003619CF" w:rsidRDefault="001A1E51">
      <w:pPr>
        <w:pStyle w:val="Heading1"/>
        <w:rPr>
          <w:rFonts w:ascii="Calibri" w:hAnsi="Calibri" w:cs="Calibri"/>
          <w:sz w:val="32"/>
          <w:szCs w:val="32"/>
        </w:rPr>
      </w:pPr>
      <w:r w:rsidRPr="00E63304">
        <w:rPr>
          <w:rFonts w:ascii="Calibri" w:hAnsi="Calibri" w:cs="Calibri"/>
          <w:sz w:val="32"/>
          <w:szCs w:val="32"/>
        </w:rPr>
        <w:lastRenderedPageBreak/>
        <w:t xml:space="preserve">Section </w:t>
      </w:r>
      <w:r w:rsidR="00864D21">
        <w:rPr>
          <w:rFonts w:ascii="Calibri" w:hAnsi="Calibri" w:cs="Calibri"/>
          <w:sz w:val="32"/>
          <w:szCs w:val="32"/>
        </w:rPr>
        <w:t>C</w:t>
      </w:r>
      <w:r w:rsidRPr="00E63304">
        <w:rPr>
          <w:rFonts w:ascii="Calibri" w:hAnsi="Calibri" w:cs="Calibri"/>
          <w:sz w:val="32"/>
          <w:szCs w:val="32"/>
        </w:rPr>
        <w:t>. Research Proposal</w:t>
      </w:r>
    </w:p>
    <w:p w14:paraId="4A221498" w14:textId="77777777" w:rsidR="00864D21" w:rsidRPr="00864D21" w:rsidRDefault="00864D21" w:rsidP="00864D21"/>
    <w:tbl>
      <w:tblPr>
        <w:tblStyle w:val="TableGrid"/>
        <w:tblW w:w="10485" w:type="dxa"/>
        <w:tblLook w:val="04A0" w:firstRow="1" w:lastRow="0" w:firstColumn="1" w:lastColumn="0" w:noHBand="0" w:noVBand="1"/>
      </w:tblPr>
      <w:tblGrid>
        <w:gridCol w:w="10485"/>
      </w:tblGrid>
      <w:tr w:rsidR="00471848" w:rsidRPr="00044170" w14:paraId="661B70BB" w14:textId="77777777" w:rsidTr="00E63304">
        <w:trPr>
          <w:tblHeader/>
        </w:trPr>
        <w:tc>
          <w:tcPr>
            <w:tcW w:w="10485" w:type="dxa"/>
            <w:shd w:val="clear" w:color="auto" w:fill="F2F2F2" w:themeFill="background1" w:themeFillShade="F2"/>
          </w:tcPr>
          <w:p w14:paraId="18213287" w14:textId="2FA50082" w:rsidR="00471848" w:rsidRPr="00471848" w:rsidRDefault="00471848" w:rsidP="002142BF">
            <w:pPr>
              <w:spacing w:line="276" w:lineRule="auto"/>
              <w:rPr>
                <w:rFonts w:ascii="Calibri" w:hAnsi="Calibri" w:cs="Calibri"/>
                <w:b/>
                <w:bCs/>
                <w:sz w:val="24"/>
                <w:szCs w:val="24"/>
              </w:rPr>
            </w:pPr>
            <w:r w:rsidRPr="00471848">
              <w:rPr>
                <w:rFonts w:ascii="Calibri" w:hAnsi="Calibri" w:cs="Calibri"/>
                <w:b/>
                <w:bCs/>
                <w:sz w:val="24"/>
                <w:szCs w:val="24"/>
              </w:rPr>
              <w:t>Project title</w:t>
            </w:r>
          </w:p>
          <w:p w14:paraId="088539F5" w14:textId="797B1B8E" w:rsidR="00471848" w:rsidRPr="00044170" w:rsidRDefault="00471848" w:rsidP="002142BF">
            <w:pPr>
              <w:spacing w:line="276" w:lineRule="auto"/>
              <w:rPr>
                <w:rFonts w:ascii="Calibri" w:hAnsi="Calibri" w:cs="Calibri"/>
                <w:sz w:val="24"/>
                <w:szCs w:val="24"/>
              </w:rPr>
            </w:pPr>
            <w:r w:rsidRPr="00471848">
              <w:rPr>
                <w:rFonts w:ascii="Calibri" w:hAnsi="Calibri" w:cs="Calibri"/>
                <w:i/>
                <w:iCs/>
                <w:sz w:val="24"/>
                <w:szCs w:val="24"/>
              </w:rPr>
              <w:t>≤20 words</w:t>
            </w:r>
          </w:p>
        </w:tc>
      </w:tr>
      <w:tr w:rsidR="00471848" w:rsidRPr="00044170" w14:paraId="0793F122" w14:textId="77777777" w:rsidTr="002142BF">
        <w:trPr>
          <w:trHeight w:val="567"/>
        </w:trPr>
        <w:tc>
          <w:tcPr>
            <w:tcW w:w="10485" w:type="dxa"/>
          </w:tcPr>
          <w:p w14:paraId="297C4EB9" w14:textId="77777777" w:rsidR="00471848" w:rsidRPr="00044170" w:rsidRDefault="00471848" w:rsidP="002142BF">
            <w:pPr>
              <w:spacing w:line="276" w:lineRule="auto"/>
              <w:rPr>
                <w:rFonts w:ascii="Calibri" w:hAnsi="Calibri" w:cs="Calibri"/>
                <w:sz w:val="24"/>
                <w:szCs w:val="24"/>
              </w:rPr>
            </w:pPr>
          </w:p>
        </w:tc>
      </w:tr>
    </w:tbl>
    <w:p w14:paraId="6967B33E"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130BFC6D" w14:textId="77777777" w:rsidTr="570553B9">
        <w:trPr>
          <w:tblHeader/>
        </w:trPr>
        <w:tc>
          <w:tcPr>
            <w:tcW w:w="10485" w:type="dxa"/>
            <w:shd w:val="clear" w:color="auto" w:fill="F2F2F2" w:themeFill="background1" w:themeFillShade="F2"/>
          </w:tcPr>
          <w:p w14:paraId="11008BD8" w14:textId="77777777" w:rsidR="00471848" w:rsidRDefault="00471848" w:rsidP="002142BF">
            <w:pPr>
              <w:spacing w:line="276" w:lineRule="auto"/>
              <w:rPr>
                <w:rFonts w:ascii="Calibri" w:hAnsi="Calibri" w:cs="Calibri"/>
                <w:sz w:val="24"/>
                <w:szCs w:val="24"/>
              </w:rPr>
            </w:pPr>
            <w:r w:rsidRPr="00471848">
              <w:rPr>
                <w:rFonts w:ascii="Calibri" w:hAnsi="Calibri" w:cs="Calibri"/>
                <w:b/>
                <w:bCs/>
                <w:sz w:val="24"/>
                <w:szCs w:val="24"/>
              </w:rPr>
              <w:t>Aims and objectives</w:t>
            </w:r>
            <w:r w:rsidRPr="00044170">
              <w:rPr>
                <w:rFonts w:ascii="Calibri" w:hAnsi="Calibri" w:cs="Calibri"/>
                <w:sz w:val="24"/>
                <w:szCs w:val="24"/>
              </w:rPr>
              <w:t xml:space="preserve"> </w:t>
            </w:r>
          </w:p>
          <w:p w14:paraId="03214585" w14:textId="256F6827" w:rsidR="002142BF" w:rsidRPr="002142BF" w:rsidRDefault="002142BF" w:rsidP="002142BF">
            <w:pPr>
              <w:spacing w:line="276" w:lineRule="auto"/>
              <w:rPr>
                <w:rFonts w:ascii="Calibri" w:hAnsi="Calibri" w:cs="Calibri"/>
                <w:sz w:val="24"/>
                <w:szCs w:val="24"/>
              </w:rPr>
            </w:pPr>
            <w:r w:rsidRPr="002142BF">
              <w:rPr>
                <w:rFonts w:ascii="Calibri" w:hAnsi="Calibri" w:cs="Calibri"/>
              </w:rPr>
              <w:t>State clearly what you want to achieve in this project. Outline the key research questions or hypotheses and the specific objectives you will address. Keep this concise and focused</w:t>
            </w:r>
          </w:p>
          <w:p w14:paraId="58C01067" w14:textId="589FFF02" w:rsidR="00471848" w:rsidRPr="002142BF" w:rsidRDefault="00471848" w:rsidP="002142BF">
            <w:pPr>
              <w:spacing w:line="276" w:lineRule="auto"/>
              <w:rPr>
                <w:rFonts w:ascii="Calibri" w:hAnsi="Calibri" w:cs="Calibri"/>
                <w:i/>
                <w:iCs/>
                <w:sz w:val="24"/>
                <w:szCs w:val="24"/>
              </w:rPr>
            </w:pPr>
            <w:r w:rsidRPr="002142BF">
              <w:rPr>
                <w:rFonts w:ascii="Calibri" w:hAnsi="Calibri" w:cs="Calibri"/>
                <w:i/>
                <w:iCs/>
              </w:rPr>
              <w:t>≤</w:t>
            </w:r>
            <w:r w:rsidR="00864D21">
              <w:rPr>
                <w:rFonts w:ascii="Calibri" w:hAnsi="Calibri" w:cs="Calibri"/>
                <w:i/>
                <w:iCs/>
              </w:rPr>
              <w:t>1</w:t>
            </w:r>
            <w:r w:rsidR="00BA77F3">
              <w:rPr>
                <w:rFonts w:ascii="Calibri" w:hAnsi="Calibri" w:cs="Calibri"/>
                <w:i/>
                <w:iCs/>
              </w:rPr>
              <w:t>25</w:t>
            </w:r>
            <w:r w:rsidRPr="002142BF">
              <w:rPr>
                <w:rFonts w:ascii="Calibri" w:hAnsi="Calibri" w:cs="Calibri"/>
                <w:i/>
                <w:iCs/>
              </w:rPr>
              <w:t xml:space="preserve"> words</w:t>
            </w:r>
          </w:p>
        </w:tc>
      </w:tr>
      <w:tr w:rsidR="002142BF" w:rsidRPr="00044170" w14:paraId="27764588" w14:textId="77777777" w:rsidTr="570553B9">
        <w:trPr>
          <w:trHeight w:val="2385"/>
        </w:trPr>
        <w:tc>
          <w:tcPr>
            <w:tcW w:w="10485" w:type="dxa"/>
          </w:tcPr>
          <w:p w14:paraId="000A5547" w14:textId="77777777" w:rsidR="002142BF" w:rsidRPr="00471848" w:rsidRDefault="002142BF" w:rsidP="002142BF">
            <w:pPr>
              <w:spacing w:line="276" w:lineRule="auto"/>
              <w:rPr>
                <w:rFonts w:ascii="Calibri" w:hAnsi="Calibri" w:cs="Calibri"/>
                <w:b/>
                <w:bCs/>
                <w:sz w:val="24"/>
                <w:szCs w:val="24"/>
              </w:rPr>
            </w:pPr>
          </w:p>
        </w:tc>
      </w:tr>
    </w:tbl>
    <w:p w14:paraId="15126BA1"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0BD1062C" w14:textId="77777777" w:rsidTr="570553B9">
        <w:trPr>
          <w:tblHeader/>
        </w:trPr>
        <w:tc>
          <w:tcPr>
            <w:tcW w:w="10485" w:type="dxa"/>
            <w:shd w:val="clear" w:color="auto" w:fill="F2F2F2" w:themeFill="background1" w:themeFillShade="F2"/>
          </w:tcPr>
          <w:p w14:paraId="22FCF5C7" w14:textId="77777777" w:rsidR="002142BF" w:rsidRDefault="00471848" w:rsidP="002142BF">
            <w:pPr>
              <w:spacing w:line="276" w:lineRule="auto"/>
              <w:rPr>
                <w:rFonts w:ascii="Calibri" w:hAnsi="Calibri" w:cs="Calibri"/>
                <w:b/>
                <w:bCs/>
                <w:sz w:val="24"/>
                <w:szCs w:val="24"/>
              </w:rPr>
            </w:pPr>
            <w:r w:rsidRPr="002142BF">
              <w:rPr>
                <w:rFonts w:ascii="Calibri" w:hAnsi="Calibri" w:cs="Calibri"/>
                <w:b/>
                <w:bCs/>
                <w:sz w:val="24"/>
                <w:szCs w:val="24"/>
              </w:rPr>
              <w:t xml:space="preserve">Approach / methodology </w:t>
            </w:r>
          </w:p>
          <w:p w14:paraId="12B431DA" w14:textId="66343019" w:rsidR="002142BF" w:rsidRPr="002142BF" w:rsidRDefault="002142BF" w:rsidP="002142BF">
            <w:pPr>
              <w:spacing w:line="276" w:lineRule="auto"/>
              <w:rPr>
                <w:rFonts w:ascii="Calibri" w:hAnsi="Calibri" w:cs="Calibri"/>
                <w:b/>
                <w:bCs/>
                <w:sz w:val="24"/>
                <w:szCs w:val="24"/>
              </w:rPr>
            </w:pPr>
            <w:r w:rsidRPr="002142BF">
              <w:rPr>
                <w:rFonts w:ascii="Calibri" w:hAnsi="Calibri" w:cs="Calibri"/>
              </w:rPr>
              <w:t xml:space="preserve">Explain how you will deliver the project. Outline the methods, techniques, or approaches you will use, </w:t>
            </w:r>
            <w:r w:rsidR="00864D21">
              <w:rPr>
                <w:rFonts w:ascii="Calibri" w:hAnsi="Calibri" w:cs="Calibri"/>
              </w:rPr>
              <w:t xml:space="preserve">and </w:t>
            </w:r>
            <w:r w:rsidRPr="002142BF">
              <w:rPr>
                <w:rFonts w:ascii="Calibri" w:hAnsi="Calibri" w:cs="Calibri"/>
              </w:rPr>
              <w:t>why they are appropriate. You may briefly note potential risks and how you will manage them, but keep the focus on clarity and feasibility</w:t>
            </w:r>
          </w:p>
          <w:p w14:paraId="4DDF9BAB" w14:textId="720F7C68" w:rsidR="00471848" w:rsidRPr="002142BF" w:rsidRDefault="00471848" w:rsidP="002142BF">
            <w:pPr>
              <w:spacing w:line="276" w:lineRule="auto"/>
              <w:rPr>
                <w:rFonts w:ascii="Calibri" w:hAnsi="Calibri" w:cs="Calibri"/>
                <w:i/>
                <w:iCs/>
                <w:sz w:val="24"/>
                <w:szCs w:val="24"/>
              </w:rPr>
            </w:pPr>
            <w:r w:rsidRPr="002142BF">
              <w:rPr>
                <w:rFonts w:ascii="Calibri" w:hAnsi="Calibri" w:cs="Calibri"/>
                <w:i/>
                <w:iCs/>
              </w:rPr>
              <w:t>≤</w:t>
            </w:r>
            <w:r w:rsidR="00BA77F3">
              <w:rPr>
                <w:rFonts w:ascii="Calibri" w:hAnsi="Calibri" w:cs="Calibri"/>
                <w:i/>
                <w:iCs/>
              </w:rPr>
              <w:t>20</w:t>
            </w:r>
            <w:r w:rsidR="00A96DAA">
              <w:rPr>
                <w:rFonts w:ascii="Calibri" w:hAnsi="Calibri" w:cs="Calibri"/>
                <w:i/>
                <w:iCs/>
              </w:rPr>
              <w:t>0</w:t>
            </w:r>
            <w:r w:rsidRPr="002142BF">
              <w:rPr>
                <w:rFonts w:ascii="Calibri" w:hAnsi="Calibri" w:cs="Calibri"/>
                <w:i/>
                <w:iCs/>
              </w:rPr>
              <w:t xml:space="preserve"> words</w:t>
            </w:r>
          </w:p>
        </w:tc>
      </w:tr>
      <w:tr w:rsidR="002142BF" w:rsidRPr="00044170" w14:paraId="5E1FD94C" w14:textId="77777777" w:rsidTr="570553B9">
        <w:trPr>
          <w:trHeight w:val="3945"/>
        </w:trPr>
        <w:tc>
          <w:tcPr>
            <w:tcW w:w="10485" w:type="dxa"/>
          </w:tcPr>
          <w:p w14:paraId="2C5BF056" w14:textId="77777777" w:rsidR="002142BF" w:rsidRPr="002142BF" w:rsidRDefault="002142BF" w:rsidP="002142BF">
            <w:pPr>
              <w:spacing w:line="276" w:lineRule="auto"/>
              <w:rPr>
                <w:rFonts w:ascii="Calibri" w:hAnsi="Calibri" w:cs="Calibri"/>
                <w:b/>
                <w:bCs/>
                <w:sz w:val="24"/>
                <w:szCs w:val="24"/>
              </w:rPr>
            </w:pPr>
          </w:p>
        </w:tc>
      </w:tr>
    </w:tbl>
    <w:p w14:paraId="451A17DE"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2FE3EB70" w14:textId="77777777" w:rsidTr="570553B9">
        <w:trPr>
          <w:tblHeader/>
        </w:trPr>
        <w:tc>
          <w:tcPr>
            <w:tcW w:w="10485" w:type="dxa"/>
            <w:shd w:val="clear" w:color="auto" w:fill="F2F2F2" w:themeFill="background1" w:themeFillShade="F2"/>
          </w:tcPr>
          <w:p w14:paraId="6549B904" w14:textId="0F3A350F" w:rsidR="00471848" w:rsidRPr="002142BF" w:rsidRDefault="002142BF" w:rsidP="002142BF">
            <w:pPr>
              <w:spacing w:line="276" w:lineRule="auto"/>
              <w:rPr>
                <w:rFonts w:ascii="Calibri" w:hAnsi="Calibri" w:cs="Calibri"/>
                <w:b/>
                <w:bCs/>
                <w:sz w:val="24"/>
                <w:szCs w:val="24"/>
              </w:rPr>
            </w:pPr>
            <w:r w:rsidRPr="002142BF">
              <w:rPr>
                <w:rFonts w:ascii="Calibri" w:hAnsi="Calibri" w:cs="Calibri"/>
                <w:b/>
                <w:bCs/>
                <w:sz w:val="24"/>
                <w:szCs w:val="24"/>
              </w:rPr>
              <w:lastRenderedPageBreak/>
              <w:t xml:space="preserve">Novelty and Timeliness </w:t>
            </w:r>
          </w:p>
          <w:p w14:paraId="519110FB" w14:textId="3D311338" w:rsidR="002142BF" w:rsidRPr="002142BF" w:rsidRDefault="002142BF" w:rsidP="002142BF">
            <w:pPr>
              <w:spacing w:line="276" w:lineRule="auto"/>
              <w:rPr>
                <w:rFonts w:asciiTheme="majorHAnsi" w:hAnsiTheme="majorHAnsi" w:cstheme="majorHAnsi"/>
              </w:rPr>
            </w:pPr>
            <w:r w:rsidRPr="002142BF">
              <w:rPr>
                <w:rFonts w:asciiTheme="majorHAnsi" w:hAnsiTheme="majorHAnsi" w:cstheme="majorHAnsi"/>
              </w:rPr>
              <w:t>What is new or original about this project, compared to your previous or current research, and why is this the right time to undertake it?</w:t>
            </w:r>
          </w:p>
          <w:p w14:paraId="6CE68ED0" w14:textId="05308341" w:rsidR="002142BF" w:rsidRPr="002142BF" w:rsidRDefault="002142BF" w:rsidP="002142BF">
            <w:pPr>
              <w:spacing w:line="276" w:lineRule="auto"/>
              <w:rPr>
                <w:rFonts w:ascii="Calibri" w:hAnsi="Calibri" w:cs="Calibri"/>
                <w:b/>
                <w:bCs/>
                <w:i/>
                <w:iCs/>
                <w:sz w:val="24"/>
                <w:szCs w:val="24"/>
              </w:rPr>
            </w:pPr>
            <w:r w:rsidRPr="002142BF">
              <w:rPr>
                <w:rFonts w:ascii="Calibri" w:hAnsi="Calibri" w:cs="Calibri"/>
                <w:i/>
                <w:iCs/>
              </w:rPr>
              <w:t>≤1</w:t>
            </w:r>
            <w:r w:rsidR="00A96DAA">
              <w:rPr>
                <w:rFonts w:ascii="Calibri" w:hAnsi="Calibri" w:cs="Calibri"/>
                <w:i/>
                <w:iCs/>
              </w:rPr>
              <w:t>0</w:t>
            </w:r>
            <w:r w:rsidRPr="002142BF">
              <w:rPr>
                <w:rFonts w:ascii="Calibri" w:hAnsi="Calibri" w:cs="Calibri"/>
                <w:i/>
                <w:iCs/>
              </w:rPr>
              <w:t>0 words</w:t>
            </w:r>
          </w:p>
        </w:tc>
      </w:tr>
      <w:tr w:rsidR="002142BF" w:rsidRPr="00044170" w14:paraId="7376321A" w14:textId="77777777" w:rsidTr="570553B9">
        <w:trPr>
          <w:trHeight w:val="2475"/>
        </w:trPr>
        <w:tc>
          <w:tcPr>
            <w:tcW w:w="10485" w:type="dxa"/>
          </w:tcPr>
          <w:p w14:paraId="7E252E82" w14:textId="77777777" w:rsidR="002142BF" w:rsidRPr="00044170" w:rsidRDefault="002142BF" w:rsidP="002142BF">
            <w:pPr>
              <w:spacing w:line="276" w:lineRule="auto"/>
              <w:rPr>
                <w:rFonts w:ascii="Calibri" w:hAnsi="Calibri" w:cs="Calibri"/>
                <w:sz w:val="24"/>
                <w:szCs w:val="24"/>
              </w:rPr>
            </w:pPr>
          </w:p>
        </w:tc>
      </w:tr>
    </w:tbl>
    <w:p w14:paraId="05EBE0C2" w14:textId="77777777" w:rsidR="002142BF" w:rsidRDefault="002142BF"/>
    <w:tbl>
      <w:tblPr>
        <w:tblStyle w:val="TableGrid"/>
        <w:tblW w:w="10485" w:type="dxa"/>
        <w:tblLook w:val="04A0" w:firstRow="1" w:lastRow="0" w:firstColumn="1" w:lastColumn="0" w:noHBand="0" w:noVBand="1"/>
      </w:tblPr>
      <w:tblGrid>
        <w:gridCol w:w="10485"/>
      </w:tblGrid>
      <w:tr w:rsidR="00392679" w:rsidRPr="00044170" w14:paraId="2A2CB3A6" w14:textId="77777777" w:rsidTr="570553B9">
        <w:trPr>
          <w:tblHeader/>
        </w:trPr>
        <w:tc>
          <w:tcPr>
            <w:tcW w:w="10485" w:type="dxa"/>
            <w:shd w:val="clear" w:color="auto" w:fill="F2F2F2" w:themeFill="background1" w:themeFillShade="F2"/>
          </w:tcPr>
          <w:p w14:paraId="69183E7A" w14:textId="553CC7CE" w:rsidR="00392679" w:rsidRPr="002142BF" w:rsidRDefault="00392679" w:rsidP="00293220">
            <w:pPr>
              <w:spacing w:line="276" w:lineRule="auto"/>
              <w:rPr>
                <w:rFonts w:ascii="Calibri" w:hAnsi="Calibri" w:cs="Calibri"/>
                <w:b/>
                <w:bCs/>
                <w:sz w:val="24"/>
                <w:szCs w:val="24"/>
              </w:rPr>
            </w:pPr>
            <w:r>
              <w:rPr>
                <w:rFonts w:ascii="Calibri" w:hAnsi="Calibri" w:cs="Calibri"/>
                <w:b/>
                <w:bCs/>
                <w:sz w:val="24"/>
                <w:szCs w:val="24"/>
              </w:rPr>
              <w:t>Fellowship Benefits</w:t>
            </w:r>
          </w:p>
          <w:p w14:paraId="6221ADED" w14:textId="75B31376" w:rsidR="00392679" w:rsidRPr="002142BF" w:rsidRDefault="2B3695D9" w:rsidP="00293220">
            <w:pPr>
              <w:shd w:val="clear" w:color="auto" w:fill="F2F2F2" w:themeFill="background1" w:themeFillShade="F2"/>
              <w:spacing w:line="276" w:lineRule="auto"/>
              <w:rPr>
                <w:rFonts w:ascii="Calibri" w:hAnsi="Calibri" w:cs="Calibri"/>
              </w:rPr>
            </w:pPr>
            <w:r w:rsidRPr="570553B9">
              <w:rPr>
                <w:rFonts w:ascii="Calibri" w:hAnsi="Calibri" w:cs="Calibri"/>
              </w:rPr>
              <w:t>Briefly summaris</w:t>
            </w:r>
            <w:r w:rsidR="00392679" w:rsidRPr="570553B9">
              <w:rPr>
                <w:rFonts w:ascii="Calibri" w:hAnsi="Calibri" w:cs="Calibri"/>
              </w:rPr>
              <w:t xml:space="preserve">e the potential </w:t>
            </w:r>
            <w:r w:rsidR="00392679" w:rsidRPr="570553B9">
              <w:rPr>
                <w:rFonts w:ascii="Calibri" w:hAnsi="Calibri" w:cs="Calibri"/>
                <w:b/>
                <w:bCs/>
              </w:rPr>
              <w:t>benefits to Oxford Physics</w:t>
            </w:r>
            <w:r w:rsidR="6905CCE6" w:rsidRPr="570553B9">
              <w:rPr>
                <w:rFonts w:ascii="Calibri" w:hAnsi="Calibri" w:cs="Calibri"/>
                <w:b/>
                <w:bCs/>
              </w:rPr>
              <w:t xml:space="preserve"> </w:t>
            </w:r>
            <w:r w:rsidR="00392679" w:rsidRPr="570553B9">
              <w:rPr>
                <w:rFonts w:ascii="Calibri" w:hAnsi="Calibri" w:cs="Calibri"/>
                <w:b/>
                <w:bCs/>
              </w:rPr>
              <w:t>and UK research</w:t>
            </w:r>
            <w:r w:rsidR="00392679" w:rsidRPr="570553B9">
              <w:rPr>
                <w:rFonts w:ascii="Calibri" w:hAnsi="Calibri" w:cs="Calibri"/>
              </w:rPr>
              <w:t xml:space="preserve"> resulting from this fellowship</w:t>
            </w:r>
            <w:r w:rsidR="00392679">
              <w:t xml:space="preserve"> </w:t>
            </w:r>
          </w:p>
          <w:p w14:paraId="5C30D666" w14:textId="77777777" w:rsidR="00392679" w:rsidRDefault="00392679" w:rsidP="00392679">
            <w:pPr>
              <w:pStyle w:val="xmsolistparagraph"/>
              <w:spacing w:before="0" w:beforeAutospacing="0" w:after="0" w:afterAutospacing="0"/>
              <w:rPr>
                <w:rFonts w:asciiTheme="majorHAnsi" w:eastAsiaTheme="minorEastAsia" w:hAnsiTheme="majorHAnsi" w:cstheme="majorHAnsi"/>
                <w:i/>
                <w:iCs/>
                <w:color w:val="0070C0"/>
                <w:sz w:val="22"/>
                <w:szCs w:val="22"/>
                <w:lang w:val="en-US" w:eastAsia="en-US"/>
              </w:rPr>
            </w:pPr>
          </w:p>
          <w:p w14:paraId="638A81DB" w14:textId="32680912" w:rsidR="00392679" w:rsidRDefault="00392679" w:rsidP="00392679">
            <w:pPr>
              <w:pStyle w:val="xmsolistparagraph"/>
              <w:spacing w:before="0" w:beforeAutospacing="0" w:after="0" w:afterAutospacing="0"/>
              <w:rPr>
                <w:rFonts w:asciiTheme="majorHAnsi" w:eastAsiaTheme="minorEastAsia" w:hAnsiTheme="majorHAnsi" w:cstheme="majorHAnsi"/>
                <w:i/>
                <w:iCs/>
                <w:color w:val="0070C0"/>
                <w:sz w:val="22"/>
                <w:szCs w:val="22"/>
                <w:lang w:val="en-US" w:eastAsia="en-US"/>
              </w:rPr>
            </w:pPr>
            <w:r w:rsidRPr="00392679">
              <w:rPr>
                <w:rFonts w:asciiTheme="majorHAnsi" w:eastAsiaTheme="minorEastAsia" w:hAnsiTheme="majorHAnsi" w:cstheme="majorHAnsi"/>
                <w:i/>
                <w:iCs/>
                <w:color w:val="0070C0"/>
                <w:sz w:val="22"/>
                <w:szCs w:val="22"/>
                <w:lang w:val="en-US" w:eastAsia="en-US"/>
              </w:rPr>
              <w:t>This section should be completed in collaboration with your Oxford Physics Sponsor. Sift panels will consider this as an important indicator of sponsor engagement, which is vital in putting together the main application</w:t>
            </w:r>
          </w:p>
          <w:p w14:paraId="3925A39D" w14:textId="77777777" w:rsidR="00392679" w:rsidRDefault="00392679" w:rsidP="00392679">
            <w:pPr>
              <w:pStyle w:val="xmsolistparagraph"/>
              <w:spacing w:before="0" w:beforeAutospacing="0" w:after="0" w:afterAutospacing="0"/>
              <w:rPr>
                <w:rFonts w:asciiTheme="majorHAnsi" w:eastAsiaTheme="minorEastAsia" w:hAnsiTheme="majorHAnsi" w:cstheme="majorHAnsi"/>
                <w:i/>
                <w:iCs/>
                <w:color w:val="0070C0"/>
                <w:sz w:val="22"/>
                <w:szCs w:val="22"/>
                <w:lang w:val="en-US" w:eastAsia="en-US"/>
              </w:rPr>
            </w:pPr>
          </w:p>
          <w:p w14:paraId="411A549C" w14:textId="0EE423AF" w:rsidR="00392679" w:rsidRPr="00392679" w:rsidRDefault="00392679" w:rsidP="00293220">
            <w:pPr>
              <w:shd w:val="clear" w:color="auto" w:fill="F2F2F2" w:themeFill="background1" w:themeFillShade="F2"/>
              <w:spacing w:line="276" w:lineRule="auto"/>
              <w:rPr>
                <w:rFonts w:ascii="Calibri" w:hAnsi="Calibri" w:cs="Calibri"/>
              </w:rPr>
            </w:pPr>
            <w:r>
              <w:t>(≤</w:t>
            </w:r>
            <w:r w:rsidR="02531FB1">
              <w:t>1</w:t>
            </w:r>
            <w:r>
              <w:t>00 words)</w:t>
            </w:r>
          </w:p>
        </w:tc>
      </w:tr>
      <w:tr w:rsidR="00392679" w:rsidRPr="00044170" w14:paraId="3877DE95" w14:textId="77777777" w:rsidTr="570553B9">
        <w:trPr>
          <w:trHeight w:val="2475"/>
        </w:trPr>
        <w:tc>
          <w:tcPr>
            <w:tcW w:w="10485" w:type="dxa"/>
            <w:shd w:val="clear" w:color="auto" w:fill="FFFFFF" w:themeFill="background1"/>
          </w:tcPr>
          <w:p w14:paraId="0FF4AC04" w14:textId="77777777" w:rsidR="00392679" w:rsidRPr="002142BF" w:rsidRDefault="00392679" w:rsidP="00293220">
            <w:pPr>
              <w:rPr>
                <w:rFonts w:ascii="Calibri" w:hAnsi="Calibri" w:cs="Calibri"/>
                <w:b/>
                <w:bCs/>
                <w:sz w:val="24"/>
                <w:szCs w:val="24"/>
              </w:rPr>
            </w:pPr>
          </w:p>
        </w:tc>
      </w:tr>
    </w:tbl>
    <w:p w14:paraId="5F5BAFC3" w14:textId="77777777" w:rsidR="00392679" w:rsidRDefault="00392679">
      <w:pPr>
        <w:pStyle w:val="Heading1"/>
        <w:rPr>
          <w:rFonts w:ascii="Calibri" w:hAnsi="Calibri" w:cs="Calibri"/>
        </w:rPr>
      </w:pPr>
    </w:p>
    <w:p w14:paraId="589B5243" w14:textId="77777777" w:rsidR="00392679" w:rsidRDefault="00392679">
      <w:pPr>
        <w:rPr>
          <w:rFonts w:ascii="Calibri" w:eastAsiaTheme="majorEastAsia" w:hAnsi="Calibri" w:cs="Calibri"/>
          <w:b/>
          <w:bCs/>
          <w:color w:val="365F91" w:themeColor="accent1" w:themeShade="BF"/>
          <w:sz w:val="28"/>
          <w:szCs w:val="28"/>
        </w:rPr>
      </w:pPr>
      <w:r>
        <w:rPr>
          <w:rFonts w:ascii="Calibri" w:hAnsi="Calibri" w:cs="Calibri"/>
        </w:rPr>
        <w:br w:type="page"/>
      </w:r>
    </w:p>
    <w:p w14:paraId="69FF6256" w14:textId="5B72A7C7" w:rsidR="003619CF" w:rsidRDefault="00E63304">
      <w:pPr>
        <w:pStyle w:val="Heading1"/>
        <w:rPr>
          <w:rFonts w:ascii="Calibri" w:hAnsi="Calibri" w:cs="Calibri"/>
        </w:rPr>
      </w:pPr>
      <w:r>
        <w:rPr>
          <w:rFonts w:ascii="Calibri" w:hAnsi="Calibri" w:cs="Calibri"/>
        </w:rPr>
        <w:lastRenderedPageBreak/>
        <w:t>S</w:t>
      </w:r>
      <w:r w:rsidRPr="002142BF">
        <w:rPr>
          <w:rFonts w:ascii="Calibri" w:hAnsi="Calibri" w:cs="Calibri"/>
        </w:rPr>
        <w:t xml:space="preserve">ection </w:t>
      </w:r>
      <w:r w:rsidR="00864D21">
        <w:rPr>
          <w:rFonts w:ascii="Calibri" w:hAnsi="Calibri" w:cs="Calibri"/>
        </w:rPr>
        <w:t>D</w:t>
      </w:r>
      <w:r w:rsidRPr="002142BF">
        <w:rPr>
          <w:rFonts w:ascii="Calibri" w:hAnsi="Calibri" w:cs="Calibri"/>
        </w:rPr>
        <w:t>. Contextual Information (Optional)</w:t>
      </w:r>
    </w:p>
    <w:tbl>
      <w:tblPr>
        <w:tblStyle w:val="TableGrid"/>
        <w:tblW w:w="10485" w:type="dxa"/>
        <w:tblLook w:val="04A0" w:firstRow="1" w:lastRow="0" w:firstColumn="1" w:lastColumn="0" w:noHBand="0" w:noVBand="1"/>
      </w:tblPr>
      <w:tblGrid>
        <w:gridCol w:w="10485"/>
      </w:tblGrid>
      <w:tr w:rsidR="002142BF" w:rsidRPr="00044170" w14:paraId="59387E2A" w14:textId="77777777" w:rsidTr="570553B9">
        <w:trPr>
          <w:tblHeader/>
        </w:trPr>
        <w:tc>
          <w:tcPr>
            <w:tcW w:w="10485" w:type="dxa"/>
            <w:shd w:val="clear" w:color="auto" w:fill="F2F2F2" w:themeFill="background1" w:themeFillShade="F2"/>
          </w:tcPr>
          <w:p w14:paraId="4E731006" w14:textId="35D3D01F" w:rsidR="002142BF" w:rsidRPr="00471848" w:rsidRDefault="002142BF" w:rsidP="002142BF">
            <w:pPr>
              <w:rPr>
                <w:rFonts w:asciiTheme="majorHAnsi" w:hAnsiTheme="majorHAnsi" w:cstheme="majorHAnsi"/>
                <w:b/>
                <w:bCs/>
                <w:sz w:val="24"/>
                <w:szCs w:val="24"/>
              </w:rPr>
            </w:pPr>
            <w:r w:rsidRPr="00471848">
              <w:rPr>
                <w:rFonts w:asciiTheme="majorHAnsi" w:hAnsiTheme="majorHAnsi" w:cstheme="majorHAnsi"/>
                <w:b/>
                <w:bCs/>
                <w:sz w:val="24"/>
                <w:szCs w:val="24"/>
              </w:rPr>
              <w:t>Additions</w:t>
            </w:r>
            <w:r w:rsidR="00392679">
              <w:rPr>
                <w:rFonts w:asciiTheme="majorHAnsi" w:hAnsiTheme="majorHAnsi" w:cstheme="majorHAnsi"/>
                <w:b/>
                <w:bCs/>
                <w:sz w:val="24"/>
                <w:szCs w:val="24"/>
              </w:rPr>
              <w:t xml:space="preserve"> and/or requests for adjustments</w:t>
            </w:r>
          </w:p>
          <w:p w14:paraId="2D388581" w14:textId="77777777" w:rsidR="00392679" w:rsidRPr="0090369C" w:rsidRDefault="00392679" w:rsidP="00392679">
            <w:pPr>
              <w:pStyle w:val="NormalWeb"/>
              <w:rPr>
                <w:rFonts w:ascii="Calibri" w:eastAsiaTheme="minorEastAsia" w:hAnsi="Calibri" w:cs="Calibri"/>
                <w:sz w:val="22"/>
                <w:szCs w:val="22"/>
                <w:lang w:val="en-US" w:eastAsia="en-US"/>
              </w:rPr>
            </w:pPr>
            <w:r w:rsidRPr="570553B9">
              <w:rPr>
                <w:rFonts w:ascii="Calibri" w:eastAsiaTheme="minorEastAsia" w:hAnsi="Calibri" w:cs="Calibri"/>
                <w:sz w:val="22"/>
                <w:szCs w:val="22"/>
                <w:lang w:val="en-US" w:eastAsia="en-US"/>
              </w:rPr>
              <w:t>Use this space to provide contextual information relative to your track record or personal circumstances (e.g. career breaks, caring responsibilities, illness, flexible working) or to highlight any accessibility adjustments or requests for adjustments you require (for either the application process or the fellowship itself).</w:t>
            </w:r>
          </w:p>
          <w:p w14:paraId="20B0D27C" w14:textId="26826D24" w:rsidR="570553B9" w:rsidRDefault="570553B9" w:rsidP="570553B9">
            <w:pPr>
              <w:pStyle w:val="NormalWeb"/>
              <w:rPr>
                <w:rFonts w:ascii="Calibri" w:eastAsiaTheme="minorEastAsia" w:hAnsi="Calibri" w:cs="Calibri"/>
                <w:sz w:val="22"/>
                <w:szCs w:val="22"/>
                <w:lang w:val="en-US" w:eastAsia="en-US"/>
              </w:rPr>
            </w:pPr>
          </w:p>
          <w:p w14:paraId="6C666C12" w14:textId="6FF8DF73" w:rsidR="00392679" w:rsidRPr="0090369C" w:rsidRDefault="74273700" w:rsidP="570553B9">
            <w:pPr>
              <w:pStyle w:val="NormalWeb"/>
              <w:rPr>
                <w:rFonts w:ascii="Calibri" w:eastAsiaTheme="minorEastAsia" w:hAnsi="Calibri" w:cs="Calibri"/>
                <w:sz w:val="22"/>
                <w:szCs w:val="22"/>
                <w:lang w:val="en-US" w:eastAsia="en-US"/>
              </w:rPr>
            </w:pPr>
            <w:r w:rsidRPr="570553B9">
              <w:rPr>
                <w:rFonts w:ascii="Calibri" w:eastAsiaTheme="minorEastAsia" w:hAnsi="Calibri" w:cs="Calibri"/>
                <w:sz w:val="22"/>
                <w:szCs w:val="22"/>
                <w:lang w:val="en-US" w:eastAsia="en-US"/>
              </w:rPr>
              <w:t>T</w:t>
            </w:r>
            <w:r w:rsidR="00392679" w:rsidRPr="570553B9">
              <w:rPr>
                <w:rFonts w:ascii="Calibri" w:eastAsiaTheme="minorEastAsia" w:hAnsi="Calibri" w:cs="Calibri"/>
                <w:sz w:val="22"/>
                <w:szCs w:val="22"/>
                <w:lang w:val="en-US" w:eastAsia="en-US"/>
              </w:rPr>
              <w:t xml:space="preserve">his is </w:t>
            </w:r>
            <w:r w:rsidR="00392679" w:rsidRPr="570553B9">
              <w:rPr>
                <w:rFonts w:ascii="Calibri" w:eastAsiaTheme="minorEastAsia" w:hAnsi="Calibri" w:cs="Calibri"/>
                <w:b/>
                <w:bCs/>
                <w:sz w:val="22"/>
                <w:szCs w:val="22"/>
                <w:lang w:val="en-US" w:eastAsia="en-US"/>
              </w:rPr>
              <w:t>not a requirement</w:t>
            </w:r>
            <w:r w:rsidR="00392679" w:rsidRPr="570553B9">
              <w:rPr>
                <w:rFonts w:ascii="Calibri" w:eastAsiaTheme="minorEastAsia" w:hAnsi="Calibri" w:cs="Calibri"/>
                <w:sz w:val="22"/>
                <w:szCs w:val="22"/>
                <w:lang w:val="en-US" w:eastAsia="en-US"/>
              </w:rPr>
              <w:t xml:space="preserve"> – you may leave this box blank if you wish.</w:t>
            </w:r>
          </w:p>
          <w:p w14:paraId="677E4F71" w14:textId="7359768A" w:rsidR="570553B9" w:rsidRDefault="570553B9" w:rsidP="570553B9">
            <w:pPr>
              <w:pStyle w:val="NormalWeb"/>
              <w:rPr>
                <w:rFonts w:ascii="Calibri" w:eastAsiaTheme="minorEastAsia" w:hAnsi="Calibri" w:cs="Calibri"/>
                <w:sz w:val="22"/>
                <w:szCs w:val="22"/>
                <w:lang w:val="en-US" w:eastAsia="en-US"/>
              </w:rPr>
            </w:pPr>
          </w:p>
          <w:p w14:paraId="304CCFF2" w14:textId="77777777" w:rsidR="00392679" w:rsidRPr="0090369C" w:rsidRDefault="00392679" w:rsidP="00392679">
            <w:pPr>
              <w:pStyle w:val="NormalWeb"/>
              <w:rPr>
                <w:rFonts w:ascii="Calibri" w:eastAsiaTheme="minorEastAsia" w:hAnsi="Calibri" w:cs="Calibri"/>
                <w:b/>
                <w:bCs/>
                <w:sz w:val="22"/>
                <w:szCs w:val="22"/>
                <w:lang w:val="en-US" w:eastAsia="en-US"/>
              </w:rPr>
            </w:pPr>
            <w:r w:rsidRPr="570553B9">
              <w:rPr>
                <w:rFonts w:ascii="Calibri" w:eastAsiaTheme="minorEastAsia" w:hAnsi="Calibri" w:cs="Calibri"/>
                <w:b/>
                <w:bCs/>
                <w:sz w:val="22"/>
                <w:szCs w:val="22"/>
                <w:lang w:val="en-US" w:eastAsia="en-US"/>
              </w:rPr>
              <w:t>You should not use this space to describe additional research skills, experiences, or outputs.</w:t>
            </w:r>
          </w:p>
          <w:p w14:paraId="27EE2730" w14:textId="13AAA061" w:rsidR="570553B9" w:rsidRDefault="570553B9" w:rsidP="570553B9">
            <w:pPr>
              <w:pStyle w:val="NormalWeb"/>
              <w:rPr>
                <w:rFonts w:ascii="Calibri" w:eastAsiaTheme="minorEastAsia" w:hAnsi="Calibri" w:cs="Calibri"/>
                <w:b/>
                <w:bCs/>
                <w:sz w:val="22"/>
                <w:szCs w:val="22"/>
                <w:lang w:val="en-US" w:eastAsia="en-US"/>
              </w:rPr>
            </w:pPr>
          </w:p>
          <w:p w14:paraId="0DD255DA" w14:textId="70B623AF" w:rsidR="00392679" w:rsidRPr="0090369C" w:rsidRDefault="00392679" w:rsidP="570553B9">
            <w:pPr>
              <w:pStyle w:val="NormalWeb"/>
              <w:rPr>
                <w:rFonts w:asciiTheme="majorHAnsi" w:eastAsiaTheme="minorEastAsia" w:hAnsiTheme="majorHAnsi" w:cstheme="majorBidi"/>
                <w:i/>
                <w:iCs/>
                <w:color w:val="0070C0"/>
                <w:sz w:val="22"/>
                <w:szCs w:val="22"/>
                <w:lang w:val="en-US" w:eastAsia="en-US"/>
              </w:rPr>
            </w:pPr>
            <w:r w:rsidRPr="570553B9">
              <w:rPr>
                <w:rFonts w:asciiTheme="majorHAnsi" w:eastAsiaTheme="minorEastAsia" w:hAnsiTheme="majorHAnsi" w:cstheme="majorBidi"/>
                <w:i/>
                <w:iCs/>
                <w:color w:val="0070C0"/>
                <w:sz w:val="22"/>
                <w:szCs w:val="22"/>
                <w:lang w:val="en-US" w:eastAsia="en-US"/>
              </w:rPr>
              <w:t>All comments provided here will be seen by both the Research Facilitation Team and departmental sift panel members.</w:t>
            </w:r>
            <w:r w:rsidR="7F958B28" w:rsidRPr="570553B9">
              <w:rPr>
                <w:rFonts w:asciiTheme="majorHAnsi" w:eastAsiaTheme="minorEastAsia" w:hAnsiTheme="majorHAnsi" w:cstheme="majorBidi"/>
                <w:i/>
                <w:iCs/>
                <w:color w:val="0070C0"/>
                <w:sz w:val="22"/>
                <w:szCs w:val="22"/>
                <w:lang w:val="en-US" w:eastAsia="en-US"/>
              </w:rPr>
              <w:t xml:space="preserve"> </w:t>
            </w:r>
            <w:r w:rsidRPr="570553B9">
              <w:rPr>
                <w:rFonts w:asciiTheme="majorHAnsi" w:eastAsiaTheme="minorEastAsia" w:hAnsiTheme="majorHAnsi" w:cstheme="majorBidi"/>
                <w:i/>
                <w:iCs/>
                <w:color w:val="0070C0"/>
                <w:sz w:val="22"/>
                <w:szCs w:val="22"/>
                <w:lang w:val="en-US" w:eastAsia="en-US"/>
              </w:rPr>
              <w:t xml:space="preserve">If you wish to raise anything in confidence, please contact the fellowships team directly at </w:t>
            </w:r>
            <w:hyperlink r:id="rId9">
              <w:r w:rsidRPr="570553B9">
                <w:rPr>
                  <w:rStyle w:val="Hyperlink"/>
                  <w:rFonts w:asciiTheme="majorHAnsi" w:eastAsiaTheme="minorEastAsia" w:hAnsiTheme="majorHAnsi" w:cstheme="majorBidi"/>
                  <w:i/>
                  <w:iCs/>
                  <w:sz w:val="22"/>
                  <w:szCs w:val="22"/>
                  <w:lang w:val="en-US" w:eastAsia="en-US"/>
                </w:rPr>
                <w:t>fellowships@physics.ox.ac.uk</w:t>
              </w:r>
            </w:hyperlink>
            <w:r w:rsidRPr="570553B9">
              <w:rPr>
                <w:rFonts w:asciiTheme="majorHAnsi" w:eastAsiaTheme="minorEastAsia" w:hAnsiTheme="majorHAnsi" w:cstheme="majorBidi"/>
                <w:i/>
                <w:iCs/>
                <w:color w:val="0070C0"/>
                <w:sz w:val="22"/>
                <w:szCs w:val="22"/>
                <w:lang w:val="en-US" w:eastAsia="en-US"/>
              </w:rPr>
              <w:t>.</w:t>
            </w:r>
          </w:p>
          <w:p w14:paraId="5D1A572C" w14:textId="58B3086A" w:rsidR="570553B9" w:rsidRDefault="570553B9" w:rsidP="570553B9">
            <w:pPr>
              <w:pStyle w:val="NormalWeb"/>
              <w:rPr>
                <w:rFonts w:asciiTheme="majorHAnsi" w:eastAsiaTheme="minorEastAsia" w:hAnsiTheme="majorHAnsi" w:cstheme="majorBidi"/>
                <w:i/>
                <w:iCs/>
                <w:color w:val="0070C0"/>
                <w:sz w:val="22"/>
                <w:szCs w:val="22"/>
                <w:lang w:val="en-US" w:eastAsia="en-US"/>
              </w:rPr>
            </w:pPr>
          </w:p>
          <w:p w14:paraId="13E9F927" w14:textId="300E342F" w:rsidR="002142BF" w:rsidRPr="00E63304" w:rsidRDefault="00392679" w:rsidP="570553B9">
            <w:pPr>
              <w:pStyle w:val="NormalWeb"/>
              <w:rPr>
                <w:rFonts w:ascii="Calibri" w:eastAsiaTheme="minorEastAsia" w:hAnsi="Calibri" w:cs="Calibri"/>
                <w:sz w:val="22"/>
                <w:szCs w:val="22"/>
                <w:lang w:val="en-US" w:eastAsia="en-US"/>
              </w:rPr>
            </w:pPr>
            <w:r w:rsidRPr="570553B9">
              <w:rPr>
                <w:rFonts w:ascii="Calibri" w:eastAsiaTheme="minorEastAsia" w:hAnsi="Calibri" w:cs="Calibri"/>
                <w:sz w:val="22"/>
                <w:szCs w:val="22"/>
                <w:lang w:val="en-US" w:eastAsia="en-US"/>
              </w:rPr>
              <w:t>≤150 words</w:t>
            </w:r>
          </w:p>
        </w:tc>
      </w:tr>
      <w:tr w:rsidR="00E63304" w:rsidRPr="00044170" w14:paraId="20BDD1E6" w14:textId="77777777" w:rsidTr="570553B9">
        <w:trPr>
          <w:trHeight w:val="3480"/>
          <w:tblHeader/>
        </w:trPr>
        <w:tc>
          <w:tcPr>
            <w:tcW w:w="10485" w:type="dxa"/>
          </w:tcPr>
          <w:p w14:paraId="69B35B2E" w14:textId="77777777" w:rsidR="00E63304" w:rsidRPr="00471848" w:rsidRDefault="00E63304" w:rsidP="002142BF">
            <w:pPr>
              <w:rPr>
                <w:rFonts w:asciiTheme="majorHAnsi" w:hAnsiTheme="majorHAnsi" w:cstheme="majorHAnsi"/>
                <w:b/>
                <w:bCs/>
                <w:sz w:val="24"/>
                <w:szCs w:val="24"/>
              </w:rPr>
            </w:pPr>
          </w:p>
        </w:tc>
      </w:tr>
    </w:tbl>
    <w:p w14:paraId="674CE40D" w14:textId="77777777" w:rsidR="0080322E" w:rsidRPr="00044170" w:rsidRDefault="0080322E">
      <w:pPr>
        <w:rPr>
          <w:rFonts w:ascii="Calibri" w:hAnsi="Calibri" w:cs="Calibri"/>
          <w:sz w:val="24"/>
          <w:szCs w:val="24"/>
        </w:rPr>
      </w:pPr>
    </w:p>
    <w:sectPr w:rsidR="0080322E" w:rsidRPr="00044170" w:rsidSect="00334208">
      <w:headerReference w:type="default" r:id="rId10"/>
      <w:footerReference w:type="even" r:id="rId11"/>
      <w:footerReference w:type="default" r:id="rId12"/>
      <w:pgSz w:w="12240" w:h="15840"/>
      <w:pgMar w:top="1076" w:right="1080" w:bottom="81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0540" w14:textId="77777777" w:rsidR="0071219E" w:rsidRDefault="0071219E" w:rsidP="00471848">
      <w:pPr>
        <w:spacing w:after="0" w:line="240" w:lineRule="auto"/>
      </w:pPr>
      <w:r>
        <w:separator/>
      </w:r>
    </w:p>
  </w:endnote>
  <w:endnote w:type="continuationSeparator" w:id="0">
    <w:p w14:paraId="6887E6D6" w14:textId="77777777" w:rsidR="0071219E" w:rsidRDefault="0071219E" w:rsidP="0047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967637"/>
      <w:docPartObj>
        <w:docPartGallery w:val="Page Numbers (Bottom of Page)"/>
        <w:docPartUnique/>
      </w:docPartObj>
    </w:sdtPr>
    <w:sdtContent>
      <w:p w14:paraId="265262CC" w14:textId="6FB7716B"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9F0AFE" w14:textId="77777777" w:rsidR="00E63304" w:rsidRDefault="00E63304" w:rsidP="00E633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52893"/>
      <w:docPartObj>
        <w:docPartGallery w:val="Page Numbers (Bottom of Page)"/>
        <w:docPartUnique/>
      </w:docPartObj>
    </w:sdtPr>
    <w:sdtContent>
      <w:p w14:paraId="04B292F1" w14:textId="084531F8"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3A45C32" w14:textId="77777777" w:rsidR="00E63304" w:rsidRDefault="00E63304" w:rsidP="00E633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1B0B" w14:textId="77777777" w:rsidR="0071219E" w:rsidRDefault="0071219E" w:rsidP="00471848">
      <w:pPr>
        <w:spacing w:after="0" w:line="240" w:lineRule="auto"/>
      </w:pPr>
      <w:r>
        <w:separator/>
      </w:r>
    </w:p>
  </w:footnote>
  <w:footnote w:type="continuationSeparator" w:id="0">
    <w:p w14:paraId="4542F0EF" w14:textId="77777777" w:rsidR="0071219E" w:rsidRDefault="0071219E" w:rsidP="0047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AB9" w14:textId="60F2B370" w:rsidR="00471848" w:rsidRPr="00471848" w:rsidRDefault="00334208">
    <w:pPr>
      <w:pStyle w:val="Header"/>
      <w:rPr>
        <w:lang w:val="en-GB"/>
      </w:rPr>
    </w:pPr>
    <w:r>
      <w:rPr>
        <w:lang w:val="en-GB"/>
      </w:rPr>
      <w:t>Royal Society Newton International Fellowship (NIF)</w:t>
    </w:r>
    <w:r w:rsidR="00471848">
      <w:rPr>
        <w:lang w:val="en-GB"/>
      </w:rPr>
      <w:t xml:space="preserve"> application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F56C02"/>
    <w:multiLevelType w:val="hybridMultilevel"/>
    <w:tmpl w:val="1E12F54A"/>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D5B3B"/>
    <w:multiLevelType w:val="hybridMultilevel"/>
    <w:tmpl w:val="71A09EFC"/>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C4A68"/>
    <w:multiLevelType w:val="hybridMultilevel"/>
    <w:tmpl w:val="99EC9CE8"/>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91745"/>
    <w:multiLevelType w:val="multilevel"/>
    <w:tmpl w:val="B468B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999224D"/>
    <w:multiLevelType w:val="hybridMultilevel"/>
    <w:tmpl w:val="8974A1B6"/>
    <w:lvl w:ilvl="0" w:tplc="05143B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411761">
    <w:abstractNumId w:val="8"/>
  </w:num>
  <w:num w:numId="2" w16cid:durableId="784350359">
    <w:abstractNumId w:val="6"/>
  </w:num>
  <w:num w:numId="3" w16cid:durableId="1270813722">
    <w:abstractNumId w:val="5"/>
  </w:num>
  <w:num w:numId="4" w16cid:durableId="629828385">
    <w:abstractNumId w:val="4"/>
  </w:num>
  <w:num w:numId="5" w16cid:durableId="1334838469">
    <w:abstractNumId w:val="7"/>
  </w:num>
  <w:num w:numId="6" w16cid:durableId="1436437665">
    <w:abstractNumId w:val="3"/>
  </w:num>
  <w:num w:numId="7" w16cid:durableId="158084293">
    <w:abstractNumId w:val="2"/>
  </w:num>
  <w:num w:numId="8" w16cid:durableId="980957807">
    <w:abstractNumId w:val="1"/>
  </w:num>
  <w:num w:numId="9" w16cid:durableId="824931744">
    <w:abstractNumId w:val="0"/>
  </w:num>
  <w:num w:numId="10" w16cid:durableId="761340049">
    <w:abstractNumId w:val="9"/>
  </w:num>
  <w:num w:numId="11" w16cid:durableId="183789470">
    <w:abstractNumId w:val="11"/>
  </w:num>
  <w:num w:numId="12" w16cid:durableId="2086295695">
    <w:abstractNumId w:val="10"/>
  </w:num>
  <w:num w:numId="13" w16cid:durableId="404567313">
    <w:abstractNumId w:val="13"/>
  </w:num>
  <w:num w:numId="14" w16cid:durableId="952789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F3"/>
    <w:rsid w:val="00034616"/>
    <w:rsid w:val="000352F5"/>
    <w:rsid w:val="00044170"/>
    <w:rsid w:val="0006063C"/>
    <w:rsid w:val="000E3447"/>
    <w:rsid w:val="0015074B"/>
    <w:rsid w:val="00195A1E"/>
    <w:rsid w:val="001A1E51"/>
    <w:rsid w:val="001B48CD"/>
    <w:rsid w:val="002142BF"/>
    <w:rsid w:val="0029639D"/>
    <w:rsid w:val="00326F90"/>
    <w:rsid w:val="00334208"/>
    <w:rsid w:val="003619CF"/>
    <w:rsid w:val="00392679"/>
    <w:rsid w:val="00471848"/>
    <w:rsid w:val="004A7143"/>
    <w:rsid w:val="00536252"/>
    <w:rsid w:val="00555DBC"/>
    <w:rsid w:val="006E2ABB"/>
    <w:rsid w:val="0071219E"/>
    <w:rsid w:val="00750FB3"/>
    <w:rsid w:val="007D564D"/>
    <w:rsid w:val="0080322E"/>
    <w:rsid w:val="00864D21"/>
    <w:rsid w:val="008D7E6D"/>
    <w:rsid w:val="0090369C"/>
    <w:rsid w:val="00997F0E"/>
    <w:rsid w:val="00A96DAA"/>
    <w:rsid w:val="00AA1D8D"/>
    <w:rsid w:val="00B47730"/>
    <w:rsid w:val="00B8466E"/>
    <w:rsid w:val="00BA21DD"/>
    <w:rsid w:val="00BA77F3"/>
    <w:rsid w:val="00C80CD5"/>
    <w:rsid w:val="00CB0664"/>
    <w:rsid w:val="00CF3250"/>
    <w:rsid w:val="00CF329F"/>
    <w:rsid w:val="00DA0840"/>
    <w:rsid w:val="00E45EDE"/>
    <w:rsid w:val="00E63304"/>
    <w:rsid w:val="00E8639A"/>
    <w:rsid w:val="00ED2D3F"/>
    <w:rsid w:val="00EE746F"/>
    <w:rsid w:val="00F927F2"/>
    <w:rsid w:val="00FC693F"/>
    <w:rsid w:val="02531FB1"/>
    <w:rsid w:val="084C8EE4"/>
    <w:rsid w:val="0CDC1C86"/>
    <w:rsid w:val="110B693F"/>
    <w:rsid w:val="15135CE0"/>
    <w:rsid w:val="1C00E991"/>
    <w:rsid w:val="1EBC70BE"/>
    <w:rsid w:val="238A154D"/>
    <w:rsid w:val="2764D8C2"/>
    <w:rsid w:val="27F1B632"/>
    <w:rsid w:val="298733EC"/>
    <w:rsid w:val="2B3695D9"/>
    <w:rsid w:val="3156AFEC"/>
    <w:rsid w:val="46DAB66E"/>
    <w:rsid w:val="4B047594"/>
    <w:rsid w:val="53687891"/>
    <w:rsid w:val="570553B9"/>
    <w:rsid w:val="5848E977"/>
    <w:rsid w:val="5AFF8359"/>
    <w:rsid w:val="5C658D8D"/>
    <w:rsid w:val="6905CCE6"/>
    <w:rsid w:val="723E6BDB"/>
    <w:rsid w:val="74273700"/>
    <w:rsid w:val="792749B5"/>
    <w:rsid w:val="7D0C9C56"/>
    <w:rsid w:val="7F0A9602"/>
    <w:rsid w:val="7F958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8386C"/>
  <w14:defaultImageDpi w14:val="300"/>
  <w15:docId w15:val="{4138E4EE-E255-434D-98C5-EC17F9E3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D564D"/>
    <w:rPr>
      <w:color w:val="0000FF" w:themeColor="hyperlink"/>
      <w:u w:val="single"/>
    </w:rPr>
  </w:style>
  <w:style w:type="character" w:styleId="UnresolvedMention">
    <w:name w:val="Unresolved Mention"/>
    <w:basedOn w:val="DefaultParagraphFont"/>
    <w:uiPriority w:val="99"/>
    <w:semiHidden/>
    <w:unhideWhenUsed/>
    <w:rsid w:val="007D564D"/>
    <w:rPr>
      <w:color w:val="605E5C"/>
      <w:shd w:val="clear" w:color="auto" w:fill="E1DFDD"/>
    </w:rPr>
  </w:style>
  <w:style w:type="paragraph" w:styleId="NormalWeb">
    <w:name w:val="Normal (Web)"/>
    <w:basedOn w:val="Normal"/>
    <w:uiPriority w:val="99"/>
    <w:unhideWhenUsed/>
    <w:rsid w:val="007D56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63304"/>
  </w:style>
  <w:style w:type="paragraph" w:customStyle="1" w:styleId="xmsolistparagraph">
    <w:name w:val="xmsolistparagraph"/>
    <w:basedOn w:val="Normal"/>
    <w:rsid w:val="003926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s@physics.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llowships@physics.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697</Words>
  <Characters>3975</Characters>
  <Application>Microsoft Office Word</Application>
  <DocSecurity>0</DocSecurity>
  <Lines>33</Lines>
  <Paragraphs>9</Paragraphs>
  <ScaleCrop>false</ScaleCrop>
  <Manager/>
  <Company/>
  <LinksUpToDate>false</LinksUpToDate>
  <CharactersWithSpaces>4663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 Spence</cp:lastModifiedBy>
  <cp:revision>9</cp:revision>
  <dcterms:created xsi:type="dcterms:W3CDTF">2025-11-12T10:58:00Z</dcterms:created>
  <dcterms:modified xsi:type="dcterms:W3CDTF">2025-12-09T10:16:00Z</dcterms:modified>
  <cp:category/>
</cp:coreProperties>
</file>